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B90E5" w14:textId="77777777" w:rsidR="007829C7" w:rsidRDefault="007829C7" w:rsidP="005050D2">
      <w:pPr>
        <w:pBdr>
          <w:bottom w:val="single" w:sz="4" w:space="1" w:color="auto"/>
        </w:pBdr>
        <w:rPr>
          <w:rFonts w:ascii="Arial" w:eastAsia="Times New Roman" w:hAnsi="Arial" w:cs="Arial"/>
          <w:b/>
          <w:noProof/>
          <w:sz w:val="32"/>
          <w:szCs w:val="32"/>
          <w:lang w:eastAsia="de-CH"/>
        </w:rPr>
      </w:pPr>
    </w:p>
    <w:p w14:paraId="17BD2BC4" w14:textId="77777777" w:rsidR="007829C7" w:rsidRDefault="007829C7" w:rsidP="005050D2">
      <w:pPr>
        <w:pBdr>
          <w:bottom w:val="single" w:sz="4" w:space="1" w:color="auto"/>
        </w:pBdr>
        <w:rPr>
          <w:rFonts w:ascii="Arial" w:eastAsia="Times New Roman" w:hAnsi="Arial" w:cs="Arial"/>
          <w:b/>
          <w:noProof/>
          <w:sz w:val="32"/>
          <w:szCs w:val="32"/>
          <w:lang w:eastAsia="de-CH"/>
        </w:rPr>
      </w:pPr>
    </w:p>
    <w:p w14:paraId="319B0B4A" w14:textId="336B4AB8" w:rsidR="00E96FBB" w:rsidRPr="00C106D1" w:rsidRDefault="00C106D1" w:rsidP="005050D2">
      <w:pPr>
        <w:pBdr>
          <w:bottom w:val="single" w:sz="4" w:space="1" w:color="auto"/>
        </w:pBdr>
        <w:rPr>
          <w:rFonts w:ascii="Arial" w:eastAsia="Times New Roman" w:hAnsi="Arial" w:cs="Arial"/>
          <w:b/>
          <w:noProof/>
          <w:sz w:val="32"/>
          <w:szCs w:val="32"/>
          <w:lang w:val="fr-CH" w:eastAsia="de-CH"/>
        </w:rPr>
      </w:pPr>
      <w:r w:rsidRPr="00C106D1">
        <w:rPr>
          <w:rFonts w:ascii="Arial" w:eastAsia="Times New Roman" w:hAnsi="Arial" w:cs="Arial"/>
          <w:b/>
          <w:bCs/>
          <w:noProof/>
          <w:sz w:val="32"/>
          <w:szCs w:val="32"/>
          <w:lang w:val="fr-CH" w:eastAsia="de-CH"/>
        </w:rPr>
        <w:t>Formulaire de déclaration d’un poste vacant de médecin-cadre pour la formation approfondie en traumatologie spécialisée dans une clinique ST1</w:t>
      </w:r>
      <w:r w:rsidRPr="00C106D1">
        <w:rPr>
          <w:rFonts w:ascii="Arial" w:eastAsia="Times New Roman" w:hAnsi="Arial" w:cs="Arial"/>
          <w:b/>
          <w:noProof/>
          <w:sz w:val="32"/>
          <w:szCs w:val="32"/>
          <w:lang w:val="fr-CH" w:eastAsia="de-CH"/>
        </w:rPr>
        <w:t>.</w:t>
      </w:r>
    </w:p>
    <w:p w14:paraId="39A1A016" w14:textId="77777777" w:rsidR="003E49D7" w:rsidRPr="00C106D1" w:rsidRDefault="003E49D7" w:rsidP="005050D2">
      <w:pPr>
        <w:pBdr>
          <w:bottom w:val="single" w:sz="4" w:space="1" w:color="auto"/>
        </w:pBdr>
        <w:rPr>
          <w:rFonts w:ascii="Arial" w:eastAsia="Times New Roman" w:hAnsi="Arial" w:cs="Arial"/>
          <w:b/>
          <w:noProof/>
          <w:sz w:val="32"/>
          <w:szCs w:val="32"/>
          <w:lang w:val="fr-CH" w:eastAsia="de-CH"/>
        </w:rPr>
      </w:pPr>
    </w:p>
    <w:p w14:paraId="2517690E" w14:textId="3EC1FF67" w:rsidR="00E96FBB" w:rsidRPr="00C106D1" w:rsidRDefault="00C106D1" w:rsidP="00E96FBB">
      <w:pPr>
        <w:tabs>
          <w:tab w:val="left" w:pos="6660"/>
        </w:tabs>
        <w:spacing w:after="0"/>
        <w:rPr>
          <w:lang w:val="fr-CH"/>
        </w:rPr>
      </w:pPr>
      <w:r w:rsidRPr="00C106D1">
        <w:rPr>
          <w:rFonts w:ascii="Arial" w:eastAsia="Times New Roman" w:hAnsi="Arial" w:cs="Arial"/>
          <w:lang w:val="fr-CH" w:eastAsia="fr-FR"/>
        </w:rPr>
        <w:t xml:space="preserve">Nous publions volontiers sur notre site Internet </w:t>
      </w:r>
      <w:hyperlink r:id="rId8" w:tgtFrame="_new" w:history="1">
        <w:r w:rsidRPr="00C106D1">
          <w:rPr>
            <w:rStyle w:val="Hyperlink"/>
            <w:rFonts w:ascii="Arial" w:eastAsia="Times New Roman" w:hAnsi="Arial" w:cs="Arial"/>
            <w:lang w:val="fr-CH" w:eastAsia="fr-FR"/>
          </w:rPr>
          <w:t>www.sgc-so.ch</w:t>
        </w:r>
      </w:hyperlink>
      <w:r w:rsidRPr="00C106D1">
        <w:rPr>
          <w:rFonts w:ascii="Arial" w:eastAsia="Times New Roman" w:hAnsi="Arial" w:cs="Arial"/>
          <w:lang w:val="fr-CH" w:eastAsia="fr-FR"/>
        </w:rPr>
        <w:t xml:space="preserve"> les postes annoncés par les centres de formation postgraduée ST1</w:t>
      </w:r>
      <w:r>
        <w:rPr>
          <w:rFonts w:ascii="Arial" w:eastAsia="Times New Roman" w:hAnsi="Arial" w:cs="Arial"/>
          <w:lang w:val="fr-CH" w:eastAsia="fr-FR"/>
        </w:rPr>
        <w:t>.</w:t>
      </w:r>
    </w:p>
    <w:p w14:paraId="1CC6BF35" w14:textId="77777777" w:rsidR="007829C7" w:rsidRPr="00C106D1" w:rsidRDefault="007829C7" w:rsidP="00E96FBB">
      <w:pPr>
        <w:tabs>
          <w:tab w:val="left" w:pos="6660"/>
        </w:tabs>
        <w:spacing w:after="0"/>
        <w:rPr>
          <w:rFonts w:ascii="Arial" w:eastAsia="Times New Roman" w:hAnsi="Arial" w:cs="Arial"/>
          <w:lang w:val="fr-CH" w:eastAsia="fr-FR"/>
        </w:rPr>
      </w:pPr>
    </w:p>
    <w:p w14:paraId="7F99633F" w14:textId="5D8AFD2B" w:rsidR="007829C7" w:rsidRPr="00C106D1" w:rsidRDefault="00C106D1" w:rsidP="00E96FBB">
      <w:pPr>
        <w:tabs>
          <w:tab w:val="left" w:pos="6660"/>
        </w:tabs>
        <w:spacing w:after="0"/>
        <w:rPr>
          <w:rFonts w:ascii="Arial" w:eastAsia="Times New Roman" w:hAnsi="Arial" w:cs="Arial"/>
          <w:lang w:val="fr-CH" w:eastAsia="fr-FR"/>
        </w:rPr>
      </w:pPr>
      <w:r w:rsidRPr="00C106D1">
        <w:rPr>
          <w:rFonts w:ascii="Arial" w:eastAsia="Times New Roman" w:hAnsi="Arial" w:cs="Arial"/>
          <w:lang w:val="fr-CH" w:eastAsia="fr-FR"/>
        </w:rPr>
        <w:t xml:space="preserve">Nous ne garantissons ni l’exhaustivité ni la disponibilité des postes publiés. Les personnes intéressées sont priées de prendre directement contact avec les personnes de référence indiquées. Le secrétariat de la formation approfondie n’intervient pas en tant </w:t>
      </w:r>
      <w:proofErr w:type="gramStart"/>
      <w:r w:rsidRPr="00C106D1">
        <w:rPr>
          <w:rFonts w:ascii="Arial" w:eastAsia="Times New Roman" w:hAnsi="Arial" w:cs="Arial"/>
          <w:lang w:val="fr-CH" w:eastAsia="fr-FR"/>
        </w:rPr>
        <w:t>qu’intermédiaire.</w:t>
      </w:r>
      <w:r w:rsidR="00E96FBB" w:rsidRPr="00C106D1">
        <w:rPr>
          <w:rFonts w:ascii="Arial" w:eastAsia="Times New Roman" w:hAnsi="Arial" w:cs="Arial"/>
          <w:lang w:val="fr-CH" w:eastAsia="fr-FR"/>
        </w:rPr>
        <w:t>.</w:t>
      </w:r>
      <w:proofErr w:type="gramEnd"/>
      <w:r w:rsidR="00E96FBB" w:rsidRPr="00C106D1">
        <w:rPr>
          <w:rFonts w:ascii="Arial" w:eastAsia="Times New Roman" w:hAnsi="Arial" w:cs="Arial"/>
          <w:lang w:val="fr-CH" w:eastAsia="fr-FR"/>
        </w:rPr>
        <w:t xml:space="preserve"> </w:t>
      </w:r>
    </w:p>
    <w:p w14:paraId="116C0D24" w14:textId="77777777" w:rsidR="007829C7" w:rsidRPr="00C106D1" w:rsidRDefault="007829C7" w:rsidP="00E96FBB">
      <w:pPr>
        <w:tabs>
          <w:tab w:val="left" w:pos="6660"/>
        </w:tabs>
        <w:spacing w:after="0"/>
        <w:rPr>
          <w:rFonts w:ascii="Arial" w:eastAsia="Times New Roman" w:hAnsi="Arial" w:cs="Arial"/>
          <w:lang w:val="fr-CH" w:eastAsia="fr-FR"/>
        </w:rPr>
      </w:pPr>
    </w:p>
    <w:p w14:paraId="71E45C0B" w14:textId="052D4214" w:rsidR="00E96FBB" w:rsidRPr="00C106D1" w:rsidRDefault="00C106D1" w:rsidP="00E96FBB">
      <w:pPr>
        <w:tabs>
          <w:tab w:val="left" w:pos="6660"/>
        </w:tabs>
        <w:spacing w:after="0"/>
        <w:rPr>
          <w:rFonts w:ascii="Arial" w:eastAsia="Times New Roman" w:hAnsi="Arial" w:cs="Arial"/>
          <w:lang w:val="fr-CH" w:eastAsia="fr-FR"/>
        </w:rPr>
      </w:pPr>
      <w:r w:rsidRPr="00C106D1">
        <w:rPr>
          <w:rFonts w:ascii="Arial" w:eastAsia="Times New Roman" w:hAnsi="Arial" w:cs="Arial"/>
          <w:lang w:val="fr-CH" w:eastAsia="fr-FR"/>
        </w:rPr>
        <w:t>Si le poste publié a pu être pourvu, nous vous remercions de bien vouloir nous en informer afin que nous puissions supprimer l’annonce et éviter que vous ne receviez d’autres candidatures.</w:t>
      </w:r>
      <w:r w:rsidR="007829C7" w:rsidRPr="00C106D1">
        <w:rPr>
          <w:rFonts w:ascii="Arial" w:eastAsia="Times New Roman" w:hAnsi="Arial" w:cs="Arial"/>
          <w:lang w:val="fr-CH" w:eastAsia="fr-FR"/>
        </w:rPr>
        <w:t xml:space="preserve"> </w:t>
      </w:r>
    </w:p>
    <w:p w14:paraId="1CB79C04" w14:textId="77777777" w:rsidR="00E96FBB" w:rsidRPr="00C106D1" w:rsidRDefault="00E96FBB" w:rsidP="005050D2">
      <w:pPr>
        <w:pBdr>
          <w:bottom w:val="single" w:sz="4" w:space="1" w:color="auto"/>
        </w:pBdr>
        <w:rPr>
          <w:rFonts w:ascii="Arial" w:eastAsia="Times New Roman" w:hAnsi="Arial" w:cs="Arial"/>
          <w:b/>
          <w:noProof/>
          <w:sz w:val="32"/>
          <w:szCs w:val="32"/>
          <w:lang w:val="fr-CH" w:eastAsia="de-CH"/>
        </w:rPr>
      </w:pPr>
    </w:p>
    <w:p w14:paraId="3E49F549" w14:textId="77777777" w:rsidR="003E49D7" w:rsidRPr="00C106D1" w:rsidRDefault="003E49D7" w:rsidP="005050D2">
      <w:pPr>
        <w:pBdr>
          <w:bottom w:val="single" w:sz="4" w:space="1" w:color="auto"/>
        </w:pBdr>
        <w:rPr>
          <w:rFonts w:ascii="Arial" w:eastAsia="Times New Roman" w:hAnsi="Arial" w:cs="Arial"/>
          <w:b/>
          <w:noProof/>
          <w:sz w:val="32"/>
          <w:szCs w:val="32"/>
          <w:lang w:val="fr-CH" w:eastAsia="de-CH"/>
        </w:rPr>
      </w:pPr>
    </w:p>
    <w:tbl>
      <w:tblPr>
        <w:tblW w:w="9923" w:type="dxa"/>
        <w:tblLook w:val="01E0" w:firstRow="1" w:lastRow="1" w:firstColumn="1" w:lastColumn="1" w:noHBand="0" w:noVBand="0"/>
      </w:tblPr>
      <w:tblGrid>
        <w:gridCol w:w="3402"/>
        <w:gridCol w:w="6521"/>
      </w:tblGrid>
      <w:tr w:rsidR="003E49D7" w:rsidRPr="00E801D9" w14:paraId="76769989" w14:textId="77777777" w:rsidTr="00791F59">
        <w:trPr>
          <w:trHeight w:val="465"/>
        </w:trPr>
        <w:tc>
          <w:tcPr>
            <w:tcW w:w="3402" w:type="dxa"/>
          </w:tcPr>
          <w:p w14:paraId="4811F591" w14:textId="77777777" w:rsidR="003E49D7" w:rsidRPr="00C106D1" w:rsidRDefault="003E49D7" w:rsidP="005050D2">
            <w:pPr>
              <w:spacing w:after="60"/>
              <w:rPr>
                <w:rFonts w:ascii="Arial" w:eastAsia="Times New Roman" w:hAnsi="Arial" w:cs="Arial"/>
                <w:lang w:val="fr-CH" w:eastAsia="fr-FR"/>
              </w:rPr>
            </w:pPr>
          </w:p>
          <w:p w14:paraId="2CCCCEC6" w14:textId="77777777" w:rsidR="003E49D7" w:rsidRPr="00C106D1" w:rsidRDefault="003E49D7" w:rsidP="005050D2">
            <w:pPr>
              <w:spacing w:after="60"/>
              <w:rPr>
                <w:rFonts w:ascii="Arial" w:eastAsia="Times New Roman" w:hAnsi="Arial" w:cs="Arial"/>
                <w:lang w:val="fr-CH" w:eastAsia="fr-FR"/>
              </w:rPr>
            </w:pPr>
          </w:p>
          <w:p w14:paraId="6A419295" w14:textId="77777777" w:rsidR="003E49D7" w:rsidRPr="00C106D1" w:rsidRDefault="003E49D7" w:rsidP="005050D2">
            <w:pPr>
              <w:spacing w:after="60"/>
              <w:rPr>
                <w:rFonts w:ascii="Arial" w:eastAsia="Times New Roman" w:hAnsi="Arial" w:cs="Arial"/>
                <w:lang w:val="fr-CH" w:eastAsia="fr-FR"/>
              </w:rPr>
            </w:pPr>
          </w:p>
        </w:tc>
        <w:tc>
          <w:tcPr>
            <w:tcW w:w="6521" w:type="dxa"/>
          </w:tcPr>
          <w:p w14:paraId="70A148E6" w14:textId="77777777" w:rsidR="003E49D7" w:rsidRPr="00C106D1" w:rsidRDefault="003E49D7" w:rsidP="005050D2">
            <w:pPr>
              <w:spacing w:after="60"/>
              <w:rPr>
                <w:rFonts w:ascii="Arial" w:eastAsia="Times New Roman" w:hAnsi="Arial" w:cs="Arial"/>
                <w:lang w:val="fr-CH" w:eastAsia="fr-FR"/>
              </w:rPr>
            </w:pPr>
          </w:p>
        </w:tc>
      </w:tr>
      <w:tr w:rsidR="00E96FBB" w:rsidRPr="005050D2" w14:paraId="2741D9E0" w14:textId="77777777" w:rsidTr="00791F59">
        <w:trPr>
          <w:trHeight w:val="465"/>
        </w:trPr>
        <w:tc>
          <w:tcPr>
            <w:tcW w:w="3402" w:type="dxa"/>
          </w:tcPr>
          <w:p w14:paraId="1C426E17" w14:textId="49B55F60" w:rsidR="00E96FBB" w:rsidRPr="005050D2" w:rsidRDefault="00C106D1" w:rsidP="005050D2">
            <w:pPr>
              <w:spacing w:after="60"/>
              <w:rPr>
                <w:rFonts w:ascii="Arial" w:eastAsia="Times New Roman" w:hAnsi="Arial" w:cs="Arial"/>
                <w:lang w:eastAsia="fr-FR"/>
              </w:rPr>
            </w:pPr>
            <w:proofErr w:type="spellStart"/>
            <w:r w:rsidRPr="00C106D1">
              <w:rPr>
                <w:rFonts w:ascii="Arial" w:eastAsia="Times New Roman" w:hAnsi="Arial" w:cs="Arial"/>
                <w:lang w:eastAsia="fr-FR"/>
              </w:rPr>
              <w:t>Intitulé</w:t>
            </w:r>
            <w:proofErr w:type="spellEnd"/>
            <w:r w:rsidRPr="00C106D1">
              <w:rPr>
                <w:rFonts w:ascii="Arial" w:eastAsia="Times New Roman" w:hAnsi="Arial" w:cs="Arial"/>
                <w:lang w:eastAsia="fr-FR"/>
              </w:rPr>
              <w:t xml:space="preserve"> du poste</w:t>
            </w:r>
          </w:p>
        </w:tc>
        <w:tc>
          <w:tcPr>
            <w:tcW w:w="6521" w:type="dxa"/>
          </w:tcPr>
          <w:p w14:paraId="3B8638E7" w14:textId="51334260" w:rsidR="00E96FBB" w:rsidRPr="005050D2" w:rsidRDefault="00E96FBB" w:rsidP="005050D2">
            <w:pPr>
              <w:spacing w:after="60"/>
              <w:rPr>
                <w:rFonts w:ascii="Arial" w:eastAsia="Times New Roman" w:hAnsi="Arial" w:cs="Arial"/>
                <w:b/>
                <w:lang w:eastAsia="fr-FR"/>
              </w:rPr>
            </w:pPr>
            <w:r w:rsidRPr="005050D2">
              <w:rPr>
                <w:rFonts w:ascii="Arial" w:eastAsia="Times New Roman" w:hAnsi="Arial" w:cs="Arial"/>
                <w:lang w:eastAsia="fr-FR"/>
              </w:rPr>
              <w:fldChar w:fldCharType="begin">
                <w:ffData>
                  <w:name w:val="Text2"/>
                  <w:enabled/>
                  <w:calcOnExit w:val="0"/>
                  <w:textInput/>
                </w:ffData>
              </w:fldChar>
            </w:r>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p>
        </w:tc>
      </w:tr>
      <w:tr w:rsidR="00E96FBB" w:rsidRPr="005050D2" w14:paraId="465ACA95" w14:textId="77777777" w:rsidTr="00791F59">
        <w:trPr>
          <w:trHeight w:val="465"/>
        </w:trPr>
        <w:tc>
          <w:tcPr>
            <w:tcW w:w="3402" w:type="dxa"/>
          </w:tcPr>
          <w:p w14:paraId="69B746F0" w14:textId="352110B0" w:rsidR="00E96FBB" w:rsidRPr="00284043" w:rsidRDefault="00284043" w:rsidP="005050D2">
            <w:pPr>
              <w:spacing w:after="60"/>
              <w:rPr>
                <w:rFonts w:ascii="Arial" w:eastAsia="Times New Roman" w:hAnsi="Arial" w:cs="Arial"/>
                <w:lang w:val="fr-CH" w:eastAsia="fr-FR"/>
              </w:rPr>
            </w:pPr>
            <w:r w:rsidRPr="00284043">
              <w:rPr>
                <w:rFonts w:ascii="Arial" w:eastAsia="Times New Roman" w:hAnsi="Arial" w:cs="Arial"/>
                <w:lang w:val="fr-CH" w:eastAsia="fr-FR"/>
              </w:rPr>
              <w:t>Poste disponible à partir du</w:t>
            </w:r>
          </w:p>
        </w:tc>
        <w:tc>
          <w:tcPr>
            <w:tcW w:w="6521" w:type="dxa"/>
          </w:tcPr>
          <w:p w14:paraId="37294C24" w14:textId="55AFCDFC" w:rsidR="00E96FBB" w:rsidRPr="005050D2" w:rsidRDefault="00E96FBB" w:rsidP="005050D2">
            <w:pPr>
              <w:spacing w:after="60"/>
              <w:rPr>
                <w:rFonts w:ascii="Arial" w:eastAsia="Times New Roman" w:hAnsi="Arial" w:cs="Arial"/>
                <w:lang w:eastAsia="fr-FR"/>
              </w:rPr>
            </w:pPr>
            <w:r w:rsidRPr="005050D2">
              <w:rPr>
                <w:rFonts w:ascii="Arial" w:eastAsia="Times New Roman" w:hAnsi="Arial" w:cs="Arial"/>
                <w:lang w:eastAsia="fr-FR"/>
              </w:rPr>
              <w:fldChar w:fldCharType="begin">
                <w:ffData>
                  <w:name w:val="Text2"/>
                  <w:enabled/>
                  <w:calcOnExit w:val="0"/>
                  <w:textInput/>
                </w:ffData>
              </w:fldChar>
            </w:r>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p>
        </w:tc>
      </w:tr>
      <w:tr w:rsidR="00E801D9" w:rsidRPr="00E801D9" w14:paraId="325D0856" w14:textId="77777777" w:rsidTr="00791F59">
        <w:trPr>
          <w:trHeight w:val="465"/>
        </w:trPr>
        <w:tc>
          <w:tcPr>
            <w:tcW w:w="3402" w:type="dxa"/>
          </w:tcPr>
          <w:p w14:paraId="6424A372" w14:textId="68301F91" w:rsidR="00E801D9" w:rsidRPr="00284043" w:rsidRDefault="00E801D9" w:rsidP="005050D2">
            <w:pPr>
              <w:spacing w:after="60"/>
              <w:rPr>
                <w:rFonts w:ascii="Arial" w:eastAsia="Times New Roman" w:hAnsi="Arial" w:cs="Arial"/>
                <w:lang w:val="fr-CH" w:eastAsia="fr-FR"/>
              </w:rPr>
            </w:pPr>
            <w:r>
              <w:rPr>
                <w:rFonts w:ascii="Arial" w:eastAsia="Times New Roman" w:hAnsi="Arial" w:cs="Arial"/>
                <w:lang w:val="fr-CH" w:eastAsia="fr-FR"/>
              </w:rPr>
              <w:t>Poste à pourvoir avant le</w:t>
            </w:r>
          </w:p>
        </w:tc>
        <w:tc>
          <w:tcPr>
            <w:tcW w:w="6521" w:type="dxa"/>
          </w:tcPr>
          <w:p w14:paraId="6C9F3264" w14:textId="7791D2E4" w:rsidR="00E801D9" w:rsidRPr="00E801D9" w:rsidRDefault="00E801D9" w:rsidP="005050D2">
            <w:pPr>
              <w:spacing w:after="60"/>
              <w:rPr>
                <w:rFonts w:ascii="Arial" w:eastAsia="Times New Roman" w:hAnsi="Arial" w:cs="Arial"/>
                <w:lang w:val="fr-CH" w:eastAsia="fr-FR"/>
              </w:rPr>
            </w:pPr>
            <w:r w:rsidRPr="005050D2">
              <w:rPr>
                <w:rFonts w:ascii="Arial" w:eastAsia="Times New Roman" w:hAnsi="Arial" w:cs="Arial"/>
                <w:lang w:eastAsia="fr-FR"/>
              </w:rPr>
              <w:fldChar w:fldCharType="begin">
                <w:ffData>
                  <w:name w:val="Text2"/>
                  <w:enabled/>
                  <w:calcOnExit w:val="0"/>
                  <w:textInput/>
                </w:ffData>
              </w:fldChar>
            </w:r>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p>
        </w:tc>
      </w:tr>
      <w:tr w:rsidR="005050D2" w:rsidRPr="005050D2" w14:paraId="2C7DAEA9" w14:textId="77777777" w:rsidTr="00791F59">
        <w:trPr>
          <w:trHeight w:val="465"/>
        </w:trPr>
        <w:tc>
          <w:tcPr>
            <w:tcW w:w="3402" w:type="dxa"/>
          </w:tcPr>
          <w:p w14:paraId="45AAD104" w14:textId="30A94132" w:rsidR="005050D2" w:rsidRPr="00284043" w:rsidRDefault="00284043" w:rsidP="005050D2">
            <w:pPr>
              <w:spacing w:after="60"/>
              <w:rPr>
                <w:rFonts w:ascii="Arial" w:eastAsia="Times New Roman" w:hAnsi="Arial" w:cs="Arial"/>
                <w:lang w:val="fr-CH" w:eastAsia="fr-FR"/>
              </w:rPr>
            </w:pPr>
            <w:r w:rsidRPr="00284043">
              <w:rPr>
                <w:rFonts w:ascii="Arial" w:eastAsia="Times New Roman" w:hAnsi="Arial" w:cs="Arial"/>
                <w:lang w:val="fr-CH" w:eastAsia="fr-FR"/>
              </w:rPr>
              <w:t>Centre de formation postgraduée / Clinique</w:t>
            </w:r>
          </w:p>
        </w:tc>
        <w:tc>
          <w:tcPr>
            <w:tcW w:w="6521" w:type="dxa"/>
          </w:tcPr>
          <w:p w14:paraId="45216071" w14:textId="549B991D" w:rsidR="005050D2" w:rsidRPr="005050D2" w:rsidRDefault="00E96FBB" w:rsidP="005050D2">
            <w:pPr>
              <w:spacing w:after="60"/>
              <w:rPr>
                <w:rFonts w:ascii="Arial" w:eastAsia="Times New Roman" w:hAnsi="Arial" w:cs="Arial"/>
                <w:b/>
                <w:lang w:eastAsia="fr-FR"/>
              </w:rPr>
            </w:pPr>
            <w:r w:rsidRPr="005050D2">
              <w:rPr>
                <w:rFonts w:ascii="Arial" w:eastAsia="Times New Roman" w:hAnsi="Arial" w:cs="Arial"/>
                <w:lang w:eastAsia="fr-FR"/>
              </w:rPr>
              <w:fldChar w:fldCharType="begin">
                <w:ffData>
                  <w:name w:val="Text2"/>
                  <w:enabled/>
                  <w:calcOnExit w:val="0"/>
                  <w:textInput/>
                </w:ffData>
              </w:fldChar>
            </w:r>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p>
        </w:tc>
      </w:tr>
      <w:tr w:rsidR="005050D2" w:rsidRPr="005050D2" w14:paraId="4273C7D1" w14:textId="77777777" w:rsidTr="00791F59">
        <w:trPr>
          <w:trHeight w:val="465"/>
        </w:trPr>
        <w:tc>
          <w:tcPr>
            <w:tcW w:w="3402" w:type="dxa"/>
          </w:tcPr>
          <w:p w14:paraId="6CA25A8A" w14:textId="3AC84C97" w:rsidR="005050D2" w:rsidRPr="005050D2" w:rsidRDefault="00284043" w:rsidP="005050D2">
            <w:pPr>
              <w:spacing w:after="60"/>
              <w:rPr>
                <w:rFonts w:ascii="Arial" w:eastAsia="Times New Roman" w:hAnsi="Arial" w:cs="Arial"/>
                <w:lang w:eastAsia="fr-FR"/>
              </w:rPr>
            </w:pPr>
            <w:r>
              <w:rPr>
                <w:rFonts w:ascii="Arial" w:eastAsia="Times New Roman" w:hAnsi="Arial" w:cs="Arial"/>
                <w:lang w:eastAsia="fr-FR"/>
              </w:rPr>
              <w:t>Service</w:t>
            </w:r>
          </w:p>
        </w:tc>
        <w:tc>
          <w:tcPr>
            <w:tcW w:w="6521" w:type="dxa"/>
          </w:tcPr>
          <w:p w14:paraId="2B785579" w14:textId="77777777" w:rsidR="005050D2" w:rsidRPr="005050D2" w:rsidRDefault="005050D2" w:rsidP="005050D2">
            <w:pPr>
              <w:spacing w:after="60"/>
              <w:rPr>
                <w:rFonts w:ascii="Arial" w:eastAsia="Times New Roman" w:hAnsi="Arial" w:cs="Arial"/>
                <w:lang w:eastAsia="fr-FR"/>
              </w:rPr>
            </w:pPr>
            <w:r w:rsidRPr="005050D2">
              <w:rPr>
                <w:rFonts w:ascii="Arial" w:eastAsia="Times New Roman" w:hAnsi="Arial" w:cs="Arial"/>
                <w:lang w:eastAsia="fr-FR"/>
              </w:rPr>
              <w:fldChar w:fldCharType="begin">
                <w:ffData>
                  <w:name w:val="Text2"/>
                  <w:enabled/>
                  <w:calcOnExit w:val="0"/>
                  <w:textInput/>
                </w:ffData>
              </w:fldChar>
            </w:r>
            <w:bookmarkStart w:id="0" w:name="Text2"/>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bookmarkEnd w:id="0"/>
          </w:p>
        </w:tc>
      </w:tr>
      <w:tr w:rsidR="005050D2" w:rsidRPr="005050D2" w14:paraId="179C32E3" w14:textId="77777777" w:rsidTr="00791F59">
        <w:trPr>
          <w:trHeight w:val="465"/>
        </w:trPr>
        <w:tc>
          <w:tcPr>
            <w:tcW w:w="3402" w:type="dxa"/>
          </w:tcPr>
          <w:p w14:paraId="6EC573FD" w14:textId="390F5B0D" w:rsidR="005050D2" w:rsidRPr="005050D2" w:rsidRDefault="00284043" w:rsidP="005050D2">
            <w:pPr>
              <w:tabs>
                <w:tab w:val="left" w:pos="177"/>
              </w:tabs>
              <w:spacing w:after="60"/>
              <w:rPr>
                <w:rFonts w:ascii="Arial" w:eastAsia="Times New Roman" w:hAnsi="Arial" w:cs="Arial"/>
                <w:lang w:eastAsia="fr-FR"/>
              </w:rPr>
            </w:pPr>
            <w:r>
              <w:rPr>
                <w:rFonts w:ascii="Arial" w:eastAsia="Times New Roman" w:hAnsi="Arial" w:cs="Arial"/>
                <w:lang w:eastAsia="fr-FR"/>
              </w:rPr>
              <w:t>Adresse</w:t>
            </w:r>
          </w:p>
        </w:tc>
        <w:tc>
          <w:tcPr>
            <w:tcW w:w="6521" w:type="dxa"/>
          </w:tcPr>
          <w:p w14:paraId="27FFB3A9" w14:textId="77777777" w:rsidR="005050D2" w:rsidRPr="005050D2" w:rsidRDefault="005050D2" w:rsidP="005050D2">
            <w:pPr>
              <w:spacing w:after="60"/>
              <w:rPr>
                <w:rFonts w:ascii="Arial" w:eastAsia="Times New Roman" w:hAnsi="Arial" w:cs="Arial"/>
                <w:lang w:eastAsia="fr-FR"/>
              </w:rPr>
            </w:pPr>
            <w:r w:rsidRPr="005050D2">
              <w:rPr>
                <w:rFonts w:ascii="Arial" w:eastAsia="Times New Roman" w:hAnsi="Arial" w:cs="Arial"/>
                <w:lang w:eastAsia="fr-FR"/>
              </w:rPr>
              <w:fldChar w:fldCharType="begin">
                <w:ffData>
                  <w:name w:val="Text3"/>
                  <w:enabled/>
                  <w:calcOnExit w:val="0"/>
                  <w:textInput/>
                </w:ffData>
              </w:fldChar>
            </w:r>
            <w:bookmarkStart w:id="1" w:name="Text3"/>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bookmarkEnd w:id="1"/>
          </w:p>
        </w:tc>
      </w:tr>
      <w:tr w:rsidR="005050D2" w:rsidRPr="005050D2" w14:paraId="771F7D1F" w14:textId="77777777" w:rsidTr="00791F59">
        <w:trPr>
          <w:trHeight w:val="465"/>
        </w:trPr>
        <w:tc>
          <w:tcPr>
            <w:tcW w:w="3402" w:type="dxa"/>
          </w:tcPr>
          <w:p w14:paraId="5E58F5CC" w14:textId="2CBFF78A" w:rsidR="005050D2" w:rsidRPr="005050D2" w:rsidRDefault="00284043" w:rsidP="005050D2">
            <w:pPr>
              <w:spacing w:after="60"/>
              <w:rPr>
                <w:rFonts w:ascii="Arial" w:eastAsia="Times New Roman" w:hAnsi="Arial" w:cs="Arial"/>
                <w:lang w:eastAsia="fr-FR"/>
              </w:rPr>
            </w:pPr>
            <w:r w:rsidRPr="00284043">
              <w:rPr>
                <w:rFonts w:ascii="Arial" w:eastAsia="Times New Roman" w:hAnsi="Arial" w:cs="Arial"/>
                <w:lang w:eastAsia="fr-FR"/>
              </w:rPr>
              <w:t>NPA, localité</w:t>
            </w:r>
          </w:p>
        </w:tc>
        <w:tc>
          <w:tcPr>
            <w:tcW w:w="6521" w:type="dxa"/>
          </w:tcPr>
          <w:p w14:paraId="15DA69F4" w14:textId="77777777" w:rsidR="005050D2" w:rsidRPr="005050D2" w:rsidRDefault="005050D2" w:rsidP="005050D2">
            <w:pPr>
              <w:spacing w:after="60"/>
              <w:rPr>
                <w:rFonts w:ascii="Arial" w:eastAsia="Times New Roman" w:hAnsi="Arial" w:cs="Arial"/>
                <w:lang w:eastAsia="fr-FR"/>
              </w:rPr>
            </w:pPr>
            <w:r w:rsidRPr="005050D2">
              <w:rPr>
                <w:rFonts w:ascii="Arial" w:eastAsia="Times New Roman" w:hAnsi="Arial" w:cs="Arial"/>
                <w:lang w:eastAsia="fr-FR"/>
              </w:rPr>
              <w:fldChar w:fldCharType="begin">
                <w:ffData>
                  <w:name w:val="Text5"/>
                  <w:enabled/>
                  <w:calcOnExit w:val="0"/>
                  <w:textInput/>
                </w:ffData>
              </w:fldChar>
            </w:r>
            <w:bookmarkStart w:id="2" w:name="Text5"/>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bookmarkEnd w:id="2"/>
          </w:p>
        </w:tc>
      </w:tr>
      <w:tr w:rsidR="005050D2" w:rsidRPr="005050D2" w14:paraId="4CFA6600" w14:textId="77777777" w:rsidTr="00791F59">
        <w:trPr>
          <w:trHeight w:val="465"/>
        </w:trPr>
        <w:tc>
          <w:tcPr>
            <w:tcW w:w="3402" w:type="dxa"/>
          </w:tcPr>
          <w:p w14:paraId="303E3F32" w14:textId="5D718C77" w:rsidR="005050D2" w:rsidRPr="00284043" w:rsidRDefault="00284043" w:rsidP="005050D2">
            <w:pPr>
              <w:spacing w:after="60"/>
              <w:rPr>
                <w:rFonts w:ascii="Arial" w:eastAsia="Times New Roman" w:hAnsi="Arial" w:cs="Arial"/>
                <w:lang w:val="fr-CH" w:eastAsia="fr-FR"/>
              </w:rPr>
            </w:pPr>
            <w:r w:rsidRPr="00284043">
              <w:rPr>
                <w:rFonts w:ascii="Arial" w:eastAsia="Times New Roman" w:hAnsi="Arial" w:cs="Arial"/>
                <w:lang w:val="fr-CH" w:eastAsia="fr-FR"/>
              </w:rPr>
              <w:t>Titre du</w:t>
            </w:r>
            <w:r>
              <w:rPr>
                <w:rFonts w:ascii="Arial" w:eastAsia="Times New Roman" w:hAnsi="Arial" w:cs="Arial"/>
                <w:lang w:val="fr-CH" w:eastAsia="fr-FR"/>
              </w:rPr>
              <w:t>/de la</w:t>
            </w:r>
            <w:r w:rsidRPr="00284043">
              <w:rPr>
                <w:rFonts w:ascii="Arial" w:eastAsia="Times New Roman" w:hAnsi="Arial" w:cs="Arial"/>
                <w:lang w:val="fr-CH" w:eastAsia="fr-FR"/>
              </w:rPr>
              <w:t xml:space="preserve"> responsable du centre de formation postgraduée</w:t>
            </w:r>
          </w:p>
        </w:tc>
        <w:tc>
          <w:tcPr>
            <w:tcW w:w="6521" w:type="dxa"/>
          </w:tcPr>
          <w:p w14:paraId="5F0B3B9A" w14:textId="77777777" w:rsidR="005050D2" w:rsidRPr="005050D2" w:rsidRDefault="005050D2" w:rsidP="005050D2">
            <w:pPr>
              <w:spacing w:after="60"/>
              <w:rPr>
                <w:rFonts w:ascii="Arial" w:eastAsia="Times New Roman" w:hAnsi="Arial" w:cs="Arial"/>
                <w:lang w:eastAsia="fr-FR"/>
              </w:rPr>
            </w:pPr>
            <w:r w:rsidRPr="005050D2">
              <w:rPr>
                <w:rFonts w:ascii="Arial" w:eastAsia="Times New Roman" w:hAnsi="Arial" w:cs="Arial"/>
                <w:lang w:eastAsia="fr-FR"/>
              </w:rPr>
              <w:fldChar w:fldCharType="begin">
                <w:ffData>
                  <w:name w:val="Text6"/>
                  <w:enabled/>
                  <w:calcOnExit w:val="0"/>
                  <w:textInput/>
                </w:ffData>
              </w:fldChar>
            </w:r>
            <w:bookmarkStart w:id="3" w:name="Text6"/>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bookmarkEnd w:id="3"/>
          </w:p>
        </w:tc>
      </w:tr>
      <w:tr w:rsidR="005050D2" w:rsidRPr="005050D2" w14:paraId="6AE39C77" w14:textId="77777777" w:rsidTr="00791F59">
        <w:trPr>
          <w:trHeight w:val="465"/>
        </w:trPr>
        <w:tc>
          <w:tcPr>
            <w:tcW w:w="3402" w:type="dxa"/>
          </w:tcPr>
          <w:p w14:paraId="3D27ECC9" w14:textId="3D64643A" w:rsidR="005050D2" w:rsidRPr="00284043" w:rsidRDefault="00284043" w:rsidP="005050D2">
            <w:pPr>
              <w:spacing w:after="60"/>
              <w:rPr>
                <w:rFonts w:ascii="Arial" w:eastAsia="Times New Roman" w:hAnsi="Arial" w:cs="Arial"/>
                <w:lang w:val="fr-CH" w:eastAsia="fr-FR"/>
              </w:rPr>
            </w:pPr>
            <w:r w:rsidRPr="00284043">
              <w:rPr>
                <w:rFonts w:ascii="Arial" w:eastAsia="Times New Roman" w:hAnsi="Arial" w:cs="Arial"/>
                <w:lang w:val="fr-CH" w:eastAsia="fr-FR"/>
              </w:rPr>
              <w:t>Prénom, nom du</w:t>
            </w:r>
            <w:r>
              <w:rPr>
                <w:rFonts w:ascii="Arial" w:eastAsia="Times New Roman" w:hAnsi="Arial" w:cs="Arial"/>
                <w:lang w:val="fr-CH" w:eastAsia="fr-FR"/>
              </w:rPr>
              <w:t>/de la</w:t>
            </w:r>
            <w:r w:rsidRPr="00284043">
              <w:rPr>
                <w:rFonts w:ascii="Arial" w:eastAsia="Times New Roman" w:hAnsi="Arial" w:cs="Arial"/>
                <w:lang w:val="fr-CH" w:eastAsia="fr-FR"/>
              </w:rPr>
              <w:t xml:space="preserve"> responsable du centre de formation postgraduée</w:t>
            </w:r>
          </w:p>
        </w:tc>
        <w:tc>
          <w:tcPr>
            <w:tcW w:w="6521" w:type="dxa"/>
          </w:tcPr>
          <w:p w14:paraId="3FB3AC3E" w14:textId="77777777" w:rsidR="005050D2" w:rsidRPr="005050D2" w:rsidRDefault="005050D2" w:rsidP="005050D2">
            <w:pPr>
              <w:spacing w:after="60"/>
              <w:rPr>
                <w:rFonts w:ascii="Arial" w:eastAsia="Times New Roman" w:hAnsi="Arial" w:cs="Arial"/>
                <w:lang w:eastAsia="fr-FR"/>
              </w:rPr>
            </w:pPr>
            <w:r w:rsidRPr="005050D2">
              <w:rPr>
                <w:rFonts w:ascii="Arial" w:eastAsia="Times New Roman" w:hAnsi="Arial" w:cs="Arial"/>
                <w:lang w:eastAsia="fr-FR"/>
              </w:rPr>
              <w:fldChar w:fldCharType="begin">
                <w:ffData>
                  <w:name w:val="Text8"/>
                  <w:enabled/>
                  <w:calcOnExit w:val="0"/>
                  <w:textInput/>
                </w:ffData>
              </w:fldChar>
            </w:r>
            <w:bookmarkStart w:id="4" w:name="Text8"/>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bookmarkEnd w:id="4"/>
          </w:p>
        </w:tc>
      </w:tr>
      <w:tr w:rsidR="00341B9D" w:rsidRPr="005050D2" w14:paraId="2F5E5048" w14:textId="77777777" w:rsidTr="00791F59">
        <w:trPr>
          <w:trHeight w:val="465"/>
        </w:trPr>
        <w:tc>
          <w:tcPr>
            <w:tcW w:w="3402" w:type="dxa"/>
          </w:tcPr>
          <w:p w14:paraId="49E6B6A5" w14:textId="649E3648" w:rsidR="00341B9D" w:rsidRDefault="00284043" w:rsidP="005050D2">
            <w:pPr>
              <w:spacing w:after="60"/>
              <w:rPr>
                <w:rFonts w:ascii="Arial" w:eastAsia="Times New Roman" w:hAnsi="Arial" w:cs="Arial"/>
                <w:lang w:eastAsia="fr-FR"/>
              </w:rPr>
            </w:pPr>
            <w:proofErr w:type="gramStart"/>
            <w:r w:rsidRPr="00284043">
              <w:rPr>
                <w:rFonts w:ascii="Arial" w:eastAsia="Times New Roman" w:hAnsi="Arial" w:cs="Arial"/>
                <w:lang w:eastAsia="fr-FR"/>
              </w:rPr>
              <w:t>Contact :</w:t>
            </w:r>
            <w:proofErr w:type="gramEnd"/>
            <w:r w:rsidRPr="00284043">
              <w:rPr>
                <w:rFonts w:ascii="Arial" w:eastAsia="Times New Roman" w:hAnsi="Arial" w:cs="Arial"/>
                <w:lang w:eastAsia="fr-FR"/>
              </w:rPr>
              <w:t xml:space="preserve"> </w:t>
            </w:r>
            <w:r>
              <w:rPr>
                <w:rFonts w:ascii="Arial" w:eastAsia="Times New Roman" w:hAnsi="Arial" w:cs="Arial"/>
                <w:lang w:eastAsia="fr-FR"/>
              </w:rPr>
              <w:t>E</w:t>
            </w:r>
            <w:r w:rsidRPr="00284043">
              <w:rPr>
                <w:rFonts w:ascii="Arial" w:eastAsia="Times New Roman" w:hAnsi="Arial" w:cs="Arial"/>
                <w:lang w:eastAsia="fr-FR"/>
              </w:rPr>
              <w:t>-mail</w:t>
            </w:r>
          </w:p>
        </w:tc>
        <w:tc>
          <w:tcPr>
            <w:tcW w:w="6521" w:type="dxa"/>
          </w:tcPr>
          <w:p w14:paraId="32F9AC93" w14:textId="293F2FD7" w:rsidR="00341B9D" w:rsidRPr="005050D2" w:rsidRDefault="00E96FBB" w:rsidP="005050D2">
            <w:pPr>
              <w:spacing w:after="60"/>
              <w:rPr>
                <w:rFonts w:ascii="Arial" w:eastAsia="Times New Roman" w:hAnsi="Arial" w:cs="Arial"/>
                <w:lang w:eastAsia="fr-FR"/>
              </w:rPr>
            </w:pPr>
            <w:r w:rsidRPr="005050D2">
              <w:rPr>
                <w:rFonts w:ascii="Arial" w:eastAsia="Times New Roman" w:hAnsi="Arial" w:cs="Arial"/>
                <w:lang w:eastAsia="fr-FR"/>
              </w:rPr>
              <w:fldChar w:fldCharType="begin">
                <w:ffData>
                  <w:name w:val="Text8"/>
                  <w:enabled/>
                  <w:calcOnExit w:val="0"/>
                  <w:textInput/>
                </w:ffData>
              </w:fldChar>
            </w:r>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p>
        </w:tc>
      </w:tr>
      <w:tr w:rsidR="00E96FBB" w:rsidRPr="005050D2" w14:paraId="7C83F622" w14:textId="77777777" w:rsidTr="00791F59">
        <w:trPr>
          <w:trHeight w:val="465"/>
        </w:trPr>
        <w:tc>
          <w:tcPr>
            <w:tcW w:w="3402" w:type="dxa"/>
          </w:tcPr>
          <w:p w14:paraId="0C162790" w14:textId="31DB9DA1" w:rsidR="00E96FBB" w:rsidRDefault="00E96FBB" w:rsidP="005050D2">
            <w:pPr>
              <w:spacing w:after="60"/>
              <w:rPr>
                <w:rFonts w:ascii="Arial" w:eastAsia="Times New Roman" w:hAnsi="Arial" w:cs="Arial"/>
                <w:lang w:eastAsia="fr-FR"/>
              </w:rPr>
            </w:pPr>
            <w:r>
              <w:rPr>
                <w:rFonts w:ascii="Arial" w:eastAsia="Times New Roman" w:hAnsi="Arial" w:cs="Arial"/>
                <w:lang w:eastAsia="fr-FR"/>
              </w:rPr>
              <w:t xml:space="preserve">Kontakt: </w:t>
            </w:r>
            <w:r w:rsidR="00284043" w:rsidRPr="00284043">
              <w:rPr>
                <w:rFonts w:ascii="Arial" w:eastAsia="Times New Roman" w:hAnsi="Arial" w:cs="Arial"/>
                <w:lang w:eastAsia="fr-FR"/>
              </w:rPr>
              <w:t>Téléphone</w:t>
            </w:r>
          </w:p>
        </w:tc>
        <w:tc>
          <w:tcPr>
            <w:tcW w:w="6521" w:type="dxa"/>
          </w:tcPr>
          <w:p w14:paraId="48F86693" w14:textId="710E69E4" w:rsidR="00E96FBB" w:rsidRPr="005050D2" w:rsidRDefault="00E96FBB" w:rsidP="005050D2">
            <w:pPr>
              <w:spacing w:after="60"/>
              <w:rPr>
                <w:rFonts w:ascii="Arial" w:eastAsia="Times New Roman" w:hAnsi="Arial" w:cs="Arial"/>
                <w:lang w:eastAsia="fr-FR"/>
              </w:rPr>
            </w:pPr>
            <w:r w:rsidRPr="005050D2">
              <w:rPr>
                <w:rFonts w:ascii="Arial" w:eastAsia="Times New Roman" w:hAnsi="Arial" w:cs="Arial"/>
                <w:lang w:eastAsia="fr-FR"/>
              </w:rPr>
              <w:fldChar w:fldCharType="begin">
                <w:ffData>
                  <w:name w:val="Text8"/>
                  <w:enabled/>
                  <w:calcOnExit w:val="0"/>
                  <w:textInput/>
                </w:ffData>
              </w:fldChar>
            </w:r>
            <w:r w:rsidRPr="005050D2">
              <w:rPr>
                <w:rFonts w:ascii="Arial" w:eastAsia="Times New Roman" w:hAnsi="Arial" w:cs="Arial"/>
                <w:lang w:eastAsia="fr-FR"/>
              </w:rPr>
              <w:instrText xml:space="preserve"> FORMTEXT </w:instrText>
            </w:r>
            <w:r w:rsidRPr="005050D2">
              <w:rPr>
                <w:rFonts w:ascii="Arial" w:eastAsia="Times New Roman" w:hAnsi="Arial" w:cs="Arial"/>
                <w:lang w:eastAsia="fr-FR"/>
              </w:rPr>
            </w:r>
            <w:r w:rsidRPr="005050D2">
              <w:rPr>
                <w:rFonts w:ascii="Arial" w:eastAsia="Times New Roman" w:hAnsi="Arial" w:cs="Arial"/>
                <w:lang w:eastAsia="fr-FR"/>
              </w:rPr>
              <w:fldChar w:fldCharType="separate"/>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noProof/>
                <w:lang w:eastAsia="fr-FR"/>
              </w:rPr>
              <w:t> </w:t>
            </w:r>
            <w:r w:rsidRPr="005050D2">
              <w:rPr>
                <w:rFonts w:ascii="Arial" w:eastAsia="Times New Roman" w:hAnsi="Arial" w:cs="Arial"/>
                <w:lang w:eastAsia="fr-FR"/>
              </w:rPr>
              <w:fldChar w:fldCharType="end"/>
            </w:r>
          </w:p>
        </w:tc>
      </w:tr>
    </w:tbl>
    <w:p w14:paraId="42079413" w14:textId="7A553E3A" w:rsidR="00E96FBB" w:rsidRDefault="00E96FBB" w:rsidP="00E96FBB">
      <w:pPr>
        <w:tabs>
          <w:tab w:val="left" w:pos="6660"/>
        </w:tabs>
        <w:spacing w:after="0"/>
        <w:rPr>
          <w:rFonts w:ascii="Arial" w:eastAsia="Times New Roman" w:hAnsi="Arial" w:cs="Arial"/>
          <w:lang w:eastAsia="fr-FR"/>
        </w:rPr>
      </w:pPr>
    </w:p>
    <w:sectPr w:rsidR="00E96FBB" w:rsidSect="00591035">
      <w:headerReference w:type="even" r:id="rId9"/>
      <w:headerReference w:type="default" r:id="rId10"/>
      <w:footerReference w:type="even" r:id="rId11"/>
      <w:footerReference w:type="default" r:id="rId12"/>
      <w:headerReference w:type="first" r:id="rId13"/>
      <w:footerReference w:type="first" r:id="rId14"/>
      <w:pgSz w:w="11906" w:h="16838" w:code="9"/>
      <w:pgMar w:top="1446"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45FA" w14:textId="77777777" w:rsidR="003F38C1" w:rsidRDefault="003F38C1" w:rsidP="00E177D4">
      <w:pPr>
        <w:spacing w:after="0"/>
      </w:pPr>
      <w:r>
        <w:separator/>
      </w:r>
    </w:p>
  </w:endnote>
  <w:endnote w:type="continuationSeparator" w:id="0">
    <w:p w14:paraId="45B63FED" w14:textId="77777777" w:rsidR="003F38C1" w:rsidRDefault="003F38C1"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A0E7" w14:textId="77777777" w:rsidR="00104D21" w:rsidRDefault="00104D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DADF" w14:textId="3F603857" w:rsidR="00591035" w:rsidRPr="00104D21" w:rsidRDefault="00104D21" w:rsidP="00591035">
    <w:pPr>
      <w:pStyle w:val="Fuzeile"/>
      <w:jc w:val="both"/>
      <w:rPr>
        <w:rFonts w:ascii="Arial" w:hAnsi="Arial" w:cs="Arial"/>
        <w:b/>
        <w:bCs/>
        <w:sz w:val="20"/>
        <w:szCs w:val="20"/>
        <w:lang w:val="fr-CH"/>
      </w:rPr>
    </w:pPr>
    <w:r w:rsidRPr="00207537">
      <w:rPr>
        <w:rFonts w:ascii="Arial" w:eastAsia="MS Mincho" w:hAnsi="Arial" w:cs="Arial"/>
        <w:b/>
        <w:sz w:val="20"/>
        <w:szCs w:val="20"/>
        <w:lang w:val="fr-CH"/>
      </w:rPr>
      <w:t>Formation approfondie en traumatologie spécialisée</w:t>
    </w:r>
    <w:r w:rsidR="00203287" w:rsidRPr="00207537">
      <w:rPr>
        <w:rFonts w:ascii="Arial" w:hAnsi="Arial" w:cs="Arial"/>
        <w:b/>
        <w:bCs/>
        <w:sz w:val="20"/>
        <w:szCs w:val="20"/>
        <w:lang w:val="fr-CH"/>
      </w:rPr>
      <w:tab/>
    </w:r>
    <w:r w:rsidR="00203287" w:rsidRPr="00104D21">
      <w:rPr>
        <w:rFonts w:ascii="Arial" w:hAnsi="Arial" w:cs="Arial"/>
        <w:b/>
        <w:bCs/>
        <w:sz w:val="20"/>
        <w:szCs w:val="20"/>
        <w:lang w:val="fr-CH"/>
      </w:rPr>
      <w:tab/>
    </w:r>
    <w:r w:rsidR="00203287" w:rsidRPr="00104D21">
      <w:rPr>
        <w:rFonts w:ascii="Arial" w:hAnsi="Arial" w:cs="Arial"/>
        <w:sz w:val="20"/>
        <w:szCs w:val="20"/>
        <w:lang w:val="fr-CH"/>
      </w:rPr>
      <w:tab/>
      <w:t>V1</w:t>
    </w:r>
  </w:p>
  <w:p w14:paraId="07099906" w14:textId="5CAC4663" w:rsidR="00591035" w:rsidRPr="00D47038" w:rsidRDefault="00591035" w:rsidP="00591035">
    <w:pPr>
      <w:pStyle w:val="Fuzeile"/>
    </w:pPr>
    <w:r>
      <w:rPr>
        <w:rFonts w:ascii="Arial" w:hAnsi="Arial" w:cs="Arial"/>
        <w:sz w:val="20"/>
        <w:szCs w:val="20"/>
      </w:rPr>
      <w:t>Sekretariat SP ST</w:t>
    </w:r>
    <w:r w:rsidRPr="00B463F6">
      <w:rPr>
        <w:rFonts w:ascii="Arial" w:hAnsi="Arial" w:cs="Arial"/>
        <w:sz w:val="20"/>
        <w:szCs w:val="20"/>
      </w:rPr>
      <w:t xml:space="preserve">, Bahnhofstrasse 55, Postfach, 5001 Aarau 1, +41 62 836 20 </w:t>
    </w:r>
    <w:r>
      <w:rPr>
        <w:rFonts w:ascii="Arial" w:hAnsi="Arial" w:cs="Arial"/>
        <w:sz w:val="20"/>
        <w:szCs w:val="20"/>
      </w:rPr>
      <w:t>84</w:t>
    </w:r>
    <w:r w:rsidRPr="00B463F6">
      <w:rPr>
        <w:rFonts w:ascii="Arial" w:hAnsi="Arial" w:cs="Arial"/>
        <w:sz w:val="20"/>
        <w:szCs w:val="20"/>
      </w:rPr>
      <w:t xml:space="preserve">, </w:t>
    </w:r>
    <w:hyperlink r:id="rId1" w:history="1">
      <w:r w:rsidRPr="00E90D38">
        <w:rPr>
          <w:rStyle w:val="Hyperlink"/>
          <w:rFonts w:ascii="Arial" w:hAnsi="Arial" w:cs="Arial"/>
          <w:sz w:val="20"/>
          <w:szCs w:val="20"/>
        </w:rPr>
        <w:t>info@sgc-so.ch</w:t>
      </w:r>
    </w:hyperlink>
    <w:r>
      <w:rPr>
        <w:rFonts w:ascii="Arial" w:hAnsi="Arial" w:cs="Arial"/>
        <w:sz w:val="20"/>
        <w:szCs w:val="20"/>
      </w:rPr>
      <w:t xml:space="preserve"> </w:t>
    </w:r>
  </w:p>
  <w:p w14:paraId="63137C1B" w14:textId="2AE89D8A" w:rsidR="00040B54" w:rsidRPr="00591035" w:rsidRDefault="00591035" w:rsidP="00591035">
    <w:pPr>
      <w:pStyle w:val="Fuzeile"/>
    </w:pPr>
    <w:r>
      <w:tab/>
    </w:r>
    <w:r>
      <w:tab/>
    </w:r>
    <w:r>
      <w:tab/>
    </w:r>
    <w:r>
      <w:fldChar w:fldCharType="begin"/>
    </w:r>
    <w:r>
      <w:instrText>PAGE   \* MERGEFORMAT</w:instrText>
    </w:r>
    <w:r>
      <w:fldChar w:fldCharType="separate"/>
    </w:r>
    <w:r>
      <w:rPr>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2E98" w14:textId="77777777" w:rsidR="00AB3225" w:rsidRPr="00B463F6" w:rsidRDefault="00AB3225" w:rsidP="00AB3225">
    <w:pPr>
      <w:pStyle w:val="Fuzeile"/>
      <w:jc w:val="both"/>
      <w:rPr>
        <w:rFonts w:ascii="Arial" w:hAnsi="Arial" w:cs="Arial"/>
        <w:b/>
        <w:bCs/>
        <w:sz w:val="20"/>
        <w:szCs w:val="20"/>
      </w:rPr>
    </w:pPr>
    <w:r w:rsidRPr="00B463F6">
      <w:rPr>
        <w:rFonts w:ascii="Arial" w:hAnsi="Arial" w:cs="Arial"/>
        <w:b/>
        <w:bCs/>
        <w:sz w:val="20"/>
        <w:szCs w:val="20"/>
      </w:rPr>
      <w:t xml:space="preserve">Schwerpunkt </w:t>
    </w:r>
    <w:r>
      <w:rPr>
        <w:rFonts w:ascii="Arial" w:hAnsi="Arial" w:cs="Arial"/>
        <w:b/>
        <w:bCs/>
        <w:sz w:val="20"/>
        <w:szCs w:val="20"/>
      </w:rPr>
      <w:t>Spezialisierte Traumatologie</w:t>
    </w:r>
  </w:p>
  <w:p w14:paraId="4F3E97B0" w14:textId="5592642E" w:rsidR="00040B54" w:rsidRPr="00D47038" w:rsidRDefault="00AB3225" w:rsidP="00D47038">
    <w:pPr>
      <w:pStyle w:val="Fuzeile"/>
    </w:pPr>
    <w:r>
      <w:rPr>
        <w:rFonts w:ascii="Arial" w:hAnsi="Arial" w:cs="Arial"/>
        <w:sz w:val="20"/>
        <w:szCs w:val="20"/>
      </w:rPr>
      <w:t>Sekretariat SP ST</w:t>
    </w:r>
    <w:r w:rsidRPr="00B463F6">
      <w:rPr>
        <w:rFonts w:ascii="Arial" w:hAnsi="Arial" w:cs="Arial"/>
        <w:sz w:val="20"/>
        <w:szCs w:val="20"/>
      </w:rPr>
      <w:t xml:space="preserve">, Bahnhofstrasse 55, Postfach, 5001 Aarau 1, +41 62 836 20 </w:t>
    </w:r>
    <w:r>
      <w:rPr>
        <w:rFonts w:ascii="Arial" w:hAnsi="Arial" w:cs="Arial"/>
        <w:sz w:val="20"/>
        <w:szCs w:val="20"/>
      </w:rPr>
      <w:t>84</w:t>
    </w:r>
    <w:r w:rsidRPr="00B463F6">
      <w:rPr>
        <w:rFonts w:ascii="Arial" w:hAnsi="Arial" w:cs="Arial"/>
        <w:sz w:val="20"/>
        <w:szCs w:val="20"/>
      </w:rPr>
      <w:t xml:space="preserve">, </w:t>
    </w:r>
    <w:hyperlink r:id="rId1" w:history="1">
      <w:r w:rsidR="00591035" w:rsidRPr="00E90D38">
        <w:rPr>
          <w:rStyle w:val="Hyperlink"/>
          <w:rFonts w:ascii="Arial" w:hAnsi="Arial" w:cs="Arial"/>
          <w:sz w:val="20"/>
          <w:szCs w:val="20"/>
        </w:rPr>
        <w:t>info@sgc-so.ch</w:t>
      </w:r>
    </w:hyperlink>
    <w:r w:rsidR="00591035">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8E28" w14:textId="77777777" w:rsidR="003F38C1" w:rsidRDefault="003F38C1" w:rsidP="00E177D4">
      <w:pPr>
        <w:spacing w:after="0"/>
      </w:pPr>
      <w:r>
        <w:separator/>
      </w:r>
    </w:p>
  </w:footnote>
  <w:footnote w:type="continuationSeparator" w:id="0">
    <w:p w14:paraId="143DFDD0" w14:textId="77777777" w:rsidR="003F38C1" w:rsidRDefault="003F38C1"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1B01" w14:textId="77777777" w:rsidR="00104D21" w:rsidRDefault="00104D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16FD" w14:textId="77777777" w:rsidR="00B74D23" w:rsidRDefault="00B74D23" w:rsidP="00B74D23">
    <w:pPr>
      <w:pStyle w:val="Kopfzeile"/>
    </w:pPr>
    <w:r>
      <w:rPr>
        <w:rFonts w:ascii="Arial" w:hAnsi="Arial" w:cs="Arial"/>
        <w:b/>
        <w:noProof/>
        <w:sz w:val="28"/>
        <w:szCs w:val="28"/>
      </w:rPr>
      <w:drawing>
        <wp:anchor distT="0" distB="0" distL="114300" distR="114300" simplePos="0" relativeHeight="251663360" behindDoc="0" locked="0" layoutInCell="1" allowOverlap="1" wp14:anchorId="56BFE62A" wp14:editId="1AEDB5A6">
          <wp:simplePos x="0" y="0"/>
          <wp:positionH relativeFrom="margin">
            <wp:align>right</wp:align>
          </wp:positionH>
          <wp:positionV relativeFrom="paragraph">
            <wp:posOffset>-143510</wp:posOffset>
          </wp:positionV>
          <wp:extent cx="1619885" cy="593725"/>
          <wp:effectExtent l="0" t="0" r="0" b="0"/>
          <wp:wrapNone/>
          <wp:docPr id="20780823" name="Grafik 2078082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885" cy="593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62336" behindDoc="0" locked="0" layoutInCell="1" allowOverlap="1" wp14:anchorId="2C5E535C" wp14:editId="39B0B0C9">
          <wp:simplePos x="0" y="0"/>
          <wp:positionH relativeFrom="margin">
            <wp:align>left</wp:align>
          </wp:positionH>
          <wp:positionV relativeFrom="paragraph">
            <wp:posOffset>-201295</wp:posOffset>
          </wp:positionV>
          <wp:extent cx="1826895" cy="593725"/>
          <wp:effectExtent l="0" t="0" r="1905" b="0"/>
          <wp:wrapNone/>
          <wp:docPr id="1509887744" name="Grafik 1509887744" descr="M:\SGC Gesellschaft\Logo_Briefpapiervorlagen\Logo_SGC_Neu_2012_2013\Neues_SGC_ChirurgenChirurginnen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SGC Gesellschaft\Logo_Briefpapiervorlagen\Logo_SGC_Neu_2012_2013\Neues_SGC_ChirurgenChirurginnen_Logo_cmy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6895"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358BD" w14:textId="77777777" w:rsidR="00B74D23" w:rsidRDefault="00B74D2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9BBB" w14:textId="77777777" w:rsidR="00C93D97" w:rsidRDefault="00C93D97" w:rsidP="00C93D97">
    <w:pPr>
      <w:pStyle w:val="Kopfzeile"/>
    </w:pPr>
    <w:r>
      <w:rPr>
        <w:rFonts w:ascii="Arial" w:hAnsi="Arial" w:cs="Arial"/>
        <w:b/>
        <w:noProof/>
        <w:sz w:val="28"/>
        <w:szCs w:val="28"/>
      </w:rPr>
      <w:drawing>
        <wp:anchor distT="0" distB="0" distL="114300" distR="114300" simplePos="0" relativeHeight="251660288" behindDoc="0" locked="0" layoutInCell="1" allowOverlap="1" wp14:anchorId="77BF139A" wp14:editId="785FE916">
          <wp:simplePos x="0" y="0"/>
          <wp:positionH relativeFrom="margin">
            <wp:align>right</wp:align>
          </wp:positionH>
          <wp:positionV relativeFrom="paragraph">
            <wp:posOffset>-143510</wp:posOffset>
          </wp:positionV>
          <wp:extent cx="1619885" cy="593725"/>
          <wp:effectExtent l="0" t="0" r="0" b="0"/>
          <wp:wrapNone/>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885" cy="593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9264" behindDoc="0" locked="0" layoutInCell="1" allowOverlap="1" wp14:anchorId="127DF1CC" wp14:editId="04B1DBE1">
          <wp:simplePos x="0" y="0"/>
          <wp:positionH relativeFrom="margin">
            <wp:align>left</wp:align>
          </wp:positionH>
          <wp:positionV relativeFrom="paragraph">
            <wp:posOffset>-201295</wp:posOffset>
          </wp:positionV>
          <wp:extent cx="1826895" cy="593725"/>
          <wp:effectExtent l="0" t="0" r="1905" b="0"/>
          <wp:wrapNone/>
          <wp:docPr id="6" name="Grafik 6" descr="M:\SGC Gesellschaft\Logo_Briefpapiervorlagen\Logo_SGC_Neu_2012_2013\Neues_SGC_ChirurgenChirurginnen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SGC Gesellschaft\Logo_Briefpapiervorlagen\Logo_SGC_Neu_2012_2013\Neues_SGC_ChirurgenChirurginnen_Logo_cmy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6895"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3415B" w14:textId="77777777" w:rsidR="00C93D97" w:rsidRDefault="00C93D97" w:rsidP="00C93D97">
    <w:pPr>
      <w:pStyle w:val="Kopfzeile"/>
    </w:pPr>
  </w:p>
  <w:p w14:paraId="40B79BCA" w14:textId="77777777" w:rsidR="00040B54" w:rsidRPr="00C93D97" w:rsidRDefault="00040B54" w:rsidP="00C93D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2DA"/>
    <w:multiLevelType w:val="hybridMultilevel"/>
    <w:tmpl w:val="53FA2D3E"/>
    <w:lvl w:ilvl="0" w:tplc="6B9CD7B8">
      <w:start w:val="1"/>
      <w:numFmt w:val="decimal"/>
      <w:lvlText w:val="%1."/>
      <w:lvlJc w:val="left"/>
      <w:pPr>
        <w:ind w:left="720" w:hanging="360"/>
      </w:pPr>
      <w:rPr>
        <w:rFonts w:hint="default"/>
        <w:b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5F94A83"/>
    <w:multiLevelType w:val="hybridMultilevel"/>
    <w:tmpl w:val="75629926"/>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B039D2"/>
    <w:multiLevelType w:val="multilevel"/>
    <w:tmpl w:val="5C6614D2"/>
    <w:numStyleLink w:val="FMHNummerierunggegliedertauf3EbenenAltN"/>
  </w:abstractNum>
  <w:abstractNum w:abstractNumId="3" w15:restartNumberingAfterBreak="0">
    <w:nsid w:val="0FEB586A"/>
    <w:multiLevelType w:val="multilevel"/>
    <w:tmpl w:val="5C6614D2"/>
    <w:numStyleLink w:val="FMHNummerierunggegliedertauf3EbenenAltN"/>
  </w:abstractNum>
  <w:abstractNum w:abstractNumId="4" w15:restartNumberingAfterBreak="0">
    <w:nsid w:val="100C54F9"/>
    <w:multiLevelType w:val="hybridMultilevel"/>
    <w:tmpl w:val="565A2816"/>
    <w:lvl w:ilvl="0" w:tplc="2DEE823E">
      <w:start w:val="1"/>
      <w:numFmt w:val="bullet"/>
      <w:pStyle w:val="Aufzhlungszeichen1Ebene"/>
      <w:lvlText w:val=""/>
      <w:lvlJc w:val="left"/>
      <w:pPr>
        <w:ind w:left="720" w:hanging="360"/>
      </w:pPr>
      <w:rPr>
        <w:rFonts w:ascii="Symbol" w:hAnsi="Symbol" w:hint="default"/>
        <w:color w:val="000000" w:themeColor="text2"/>
        <w:u w:color="3C5587" w:themeColor="accen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606E0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A94B40"/>
    <w:multiLevelType w:val="hybridMultilevel"/>
    <w:tmpl w:val="2DE27F0E"/>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3180"/>
    <w:multiLevelType w:val="hybridMultilevel"/>
    <w:tmpl w:val="E1AAD854"/>
    <w:lvl w:ilvl="0" w:tplc="8C52AEFC">
      <w:start w:val="1"/>
      <w:numFmt w:val="decimal"/>
      <w:lvlText w:val="%1)"/>
      <w:lvlJc w:val="left"/>
      <w:pPr>
        <w:tabs>
          <w:tab w:val="num" w:pos="720"/>
        </w:tabs>
        <w:ind w:left="720" w:hanging="360"/>
      </w:pPr>
      <w:rPr>
        <w:rFonts w:hint="default"/>
        <w:sz w:val="18"/>
        <w:szCs w:val="18"/>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169F1550"/>
    <w:multiLevelType w:val="multilevel"/>
    <w:tmpl w:val="5C6614D2"/>
    <w:numStyleLink w:val="FMHNummerierunggegliedertauf3EbenenAltN"/>
  </w:abstractNum>
  <w:abstractNum w:abstractNumId="9" w15:restartNumberingAfterBreak="0">
    <w:nsid w:val="16C36B9C"/>
    <w:multiLevelType w:val="multilevel"/>
    <w:tmpl w:val="5C6614D2"/>
    <w:styleLink w:val="FMHNummerierunggegliedertauf3EbenenAltN"/>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A3792C"/>
    <w:multiLevelType w:val="hybridMultilevel"/>
    <w:tmpl w:val="B3DA4690"/>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054341"/>
    <w:multiLevelType w:val="hybridMultilevel"/>
    <w:tmpl w:val="C5889980"/>
    <w:lvl w:ilvl="0" w:tplc="6BE6DD72">
      <w:start w:val="1"/>
      <w:numFmt w:val="bullet"/>
      <w:lvlText w:val=""/>
      <w:lvlJc w:val="left"/>
      <w:pPr>
        <w:tabs>
          <w:tab w:val="num" w:pos="360"/>
        </w:tabs>
        <w:ind w:left="360" w:hanging="360"/>
      </w:pPr>
      <w:rPr>
        <w:rFonts w:ascii="Symbol" w:hAnsi="Symbol" w:hint="default"/>
        <w:color w:val="auto"/>
        <w:sz w:val="16"/>
        <w:szCs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97A68"/>
    <w:multiLevelType w:val="hybridMultilevel"/>
    <w:tmpl w:val="7FC63134"/>
    <w:lvl w:ilvl="0" w:tplc="DE9C9144">
      <w:start w:val="1"/>
      <w:numFmt w:val="upperLetter"/>
      <w:pStyle w:val="ABC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AA36970"/>
    <w:multiLevelType w:val="hybridMultilevel"/>
    <w:tmpl w:val="8EE42E78"/>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01348"/>
    <w:multiLevelType w:val="multilevel"/>
    <w:tmpl w:val="3632A744"/>
    <w:styleLink w:val="FMHAufzhlunggegliedertauf3EbenenAlt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ECB31D1"/>
    <w:multiLevelType w:val="multilevel"/>
    <w:tmpl w:val="794E19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07D4C3A"/>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2171E04"/>
    <w:multiLevelType w:val="multilevel"/>
    <w:tmpl w:val="3A5AEC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8" w15:restartNumberingAfterBreak="0">
    <w:nsid w:val="423E08A3"/>
    <w:multiLevelType w:val="hybridMultilevel"/>
    <w:tmpl w:val="46DA9A18"/>
    <w:lvl w:ilvl="0" w:tplc="08070011">
      <w:start w:val="4"/>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42CF36E4"/>
    <w:multiLevelType w:val="hybridMultilevel"/>
    <w:tmpl w:val="10C0D7FA"/>
    <w:lvl w:ilvl="0" w:tplc="AB52D618">
      <w:numFmt w:val="bullet"/>
      <w:lvlText w:val="-"/>
      <w:lvlJc w:val="left"/>
      <w:pPr>
        <w:tabs>
          <w:tab w:val="num" w:pos="720"/>
        </w:tabs>
        <w:ind w:left="72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8416B"/>
    <w:multiLevelType w:val="hybridMultilevel"/>
    <w:tmpl w:val="68FE7822"/>
    <w:lvl w:ilvl="0" w:tplc="0807000F">
      <w:start w:val="1"/>
      <w:numFmt w:val="decimal"/>
      <w:lvlText w:val="%1."/>
      <w:lvlJc w:val="left"/>
      <w:pPr>
        <w:ind w:left="720" w:hanging="360"/>
      </w:pPr>
      <w:rPr>
        <w:rFonts w:hint="default"/>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E7F3241"/>
    <w:multiLevelType w:val="multilevel"/>
    <w:tmpl w:val="3632A744"/>
    <w:numStyleLink w:val="FMHAufzhlunggegliedertauf3EbenenAltA"/>
  </w:abstractNum>
  <w:abstractNum w:abstractNumId="22" w15:restartNumberingAfterBreak="0">
    <w:nsid w:val="517652F2"/>
    <w:multiLevelType w:val="hybridMultilevel"/>
    <w:tmpl w:val="3092D7A0"/>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81F56"/>
    <w:multiLevelType w:val="multilevel"/>
    <w:tmpl w:val="C588998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F5805"/>
    <w:multiLevelType w:val="hybridMultilevel"/>
    <w:tmpl w:val="E42E728A"/>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5" w15:restartNumberingAfterBreak="0">
    <w:nsid w:val="577610C0"/>
    <w:multiLevelType w:val="multilevel"/>
    <w:tmpl w:val="5C6614D2"/>
    <w:numStyleLink w:val="FMHNummerierunggegliedertauf3EbenenAltN"/>
  </w:abstractNum>
  <w:abstractNum w:abstractNumId="26" w15:restartNumberingAfterBreak="0">
    <w:nsid w:val="5E081BE5"/>
    <w:multiLevelType w:val="hybridMultilevel"/>
    <w:tmpl w:val="EF52BE0C"/>
    <w:lvl w:ilvl="0" w:tplc="D81AD662">
      <w:start w:val="1"/>
      <w:numFmt w:val="upperLetter"/>
      <w:lvlText w:val="%1."/>
      <w:lvlJc w:val="left"/>
      <w:pPr>
        <w:tabs>
          <w:tab w:val="num" w:pos="720"/>
        </w:tabs>
        <w:ind w:left="720" w:hanging="360"/>
      </w:pPr>
      <w:rPr>
        <w:rFonts w:hint="default"/>
        <w:b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15:restartNumberingAfterBreak="0">
    <w:nsid w:val="64427FC0"/>
    <w:multiLevelType w:val="multilevel"/>
    <w:tmpl w:val="3632A744"/>
    <w:numStyleLink w:val="FMHAufzhlunggegliedertauf3EbenenAltA"/>
  </w:abstractNum>
  <w:abstractNum w:abstractNumId="28" w15:restartNumberingAfterBreak="0">
    <w:nsid w:val="669949F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145543"/>
    <w:multiLevelType w:val="hybridMultilevel"/>
    <w:tmpl w:val="7450A154"/>
    <w:lvl w:ilvl="0" w:tplc="403A835A">
      <w:start w:val="1"/>
      <w:numFmt w:val="bullet"/>
      <w:lvlText w:val=""/>
      <w:lvlJc w:val="left"/>
      <w:pPr>
        <w:tabs>
          <w:tab w:val="num" w:pos="284"/>
        </w:tabs>
        <w:ind w:left="284" w:hanging="284"/>
      </w:pPr>
      <w:rPr>
        <w:rFonts w:ascii="Symbol" w:hAnsi="Symbol" w:hint="default"/>
        <w:color w:val="auto"/>
        <w:sz w:val="16"/>
        <w:szCs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12E5C"/>
    <w:multiLevelType w:val="multilevel"/>
    <w:tmpl w:val="5C6614D2"/>
    <w:numStyleLink w:val="FMHNummerierunggegliedertauf3EbenenAltN"/>
  </w:abstractNum>
  <w:abstractNum w:abstractNumId="31" w15:restartNumberingAfterBreak="0">
    <w:nsid w:val="7458158A"/>
    <w:multiLevelType w:val="hybridMultilevel"/>
    <w:tmpl w:val="1B46B0C8"/>
    <w:lvl w:ilvl="0" w:tplc="D9426102">
      <w:start w:val="1"/>
      <w:numFmt w:val="decimal"/>
      <w:pStyle w:val="Nummerierung1Eben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75600CC"/>
    <w:multiLevelType w:val="hybridMultilevel"/>
    <w:tmpl w:val="A664D78E"/>
    <w:lvl w:ilvl="0" w:tplc="0BC289FA">
      <w:start w:val="1"/>
      <w:numFmt w:val="decimal"/>
      <w:lvlText w:val="%1"/>
      <w:lvlJc w:val="left"/>
      <w:pPr>
        <w:ind w:left="720" w:hanging="360"/>
      </w:pPr>
      <w:rPr>
        <w:rFonts w:hint="default"/>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A096D3B"/>
    <w:multiLevelType w:val="hybridMultilevel"/>
    <w:tmpl w:val="721039AA"/>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16cid:durableId="414985280">
    <w:abstractNumId w:val="4"/>
  </w:num>
  <w:num w:numId="2" w16cid:durableId="703364178">
    <w:abstractNumId w:val="31"/>
  </w:num>
  <w:num w:numId="3" w16cid:durableId="495191192">
    <w:abstractNumId w:val="17"/>
  </w:num>
  <w:num w:numId="4" w16cid:durableId="1573655377">
    <w:abstractNumId w:val="5"/>
  </w:num>
  <w:num w:numId="5" w16cid:durableId="623735695">
    <w:abstractNumId w:val="17"/>
  </w:num>
  <w:num w:numId="6" w16cid:durableId="1658264004">
    <w:abstractNumId w:val="28"/>
  </w:num>
  <w:num w:numId="7" w16cid:durableId="784694211">
    <w:abstractNumId w:val="9"/>
  </w:num>
  <w:num w:numId="8" w16cid:durableId="91977051">
    <w:abstractNumId w:val="2"/>
  </w:num>
  <w:num w:numId="9" w16cid:durableId="1590699486">
    <w:abstractNumId w:val="30"/>
  </w:num>
  <w:num w:numId="10" w16cid:durableId="567347910">
    <w:abstractNumId w:val="25"/>
  </w:num>
  <w:num w:numId="11" w16cid:durableId="1619143439">
    <w:abstractNumId w:val="3"/>
  </w:num>
  <w:num w:numId="12" w16cid:durableId="1495103302">
    <w:abstractNumId w:val="8"/>
  </w:num>
  <w:num w:numId="13" w16cid:durableId="1114129959">
    <w:abstractNumId w:val="16"/>
  </w:num>
  <w:num w:numId="14" w16cid:durableId="618492675">
    <w:abstractNumId w:val="14"/>
  </w:num>
  <w:num w:numId="15" w16cid:durableId="977802457">
    <w:abstractNumId w:val="27"/>
  </w:num>
  <w:num w:numId="16" w16cid:durableId="1206942683">
    <w:abstractNumId w:val="21"/>
  </w:num>
  <w:num w:numId="17" w16cid:durableId="777067480">
    <w:abstractNumId w:val="12"/>
  </w:num>
  <w:num w:numId="18" w16cid:durableId="1311129404">
    <w:abstractNumId w:val="15"/>
  </w:num>
  <w:num w:numId="19" w16cid:durableId="164635456">
    <w:abstractNumId w:val="11"/>
  </w:num>
  <w:num w:numId="20" w16cid:durableId="1350065914">
    <w:abstractNumId w:val="23"/>
  </w:num>
  <w:num w:numId="21" w16cid:durableId="1389650064">
    <w:abstractNumId w:val="29"/>
  </w:num>
  <w:num w:numId="22" w16cid:durableId="207298794">
    <w:abstractNumId w:val="24"/>
  </w:num>
  <w:num w:numId="23" w16cid:durableId="953485836">
    <w:abstractNumId w:val="1"/>
  </w:num>
  <w:num w:numId="24" w16cid:durableId="563414311">
    <w:abstractNumId w:val="6"/>
  </w:num>
  <w:num w:numId="25" w16cid:durableId="1138455451">
    <w:abstractNumId w:val="22"/>
  </w:num>
  <w:num w:numId="26" w16cid:durableId="894779836">
    <w:abstractNumId w:val="26"/>
  </w:num>
  <w:num w:numId="27" w16cid:durableId="507335209">
    <w:abstractNumId w:val="7"/>
  </w:num>
  <w:num w:numId="28" w16cid:durableId="1101489570">
    <w:abstractNumId w:val="18"/>
  </w:num>
  <w:num w:numId="29" w16cid:durableId="1737169915">
    <w:abstractNumId w:val="33"/>
  </w:num>
  <w:num w:numId="30" w16cid:durableId="1917089618">
    <w:abstractNumId w:val="13"/>
  </w:num>
  <w:num w:numId="31" w16cid:durableId="53355299">
    <w:abstractNumId w:val="10"/>
  </w:num>
  <w:num w:numId="32" w16cid:durableId="876695888">
    <w:abstractNumId w:val="19"/>
  </w:num>
  <w:num w:numId="33" w16cid:durableId="464272818">
    <w:abstractNumId w:val="20"/>
  </w:num>
  <w:num w:numId="34" w16cid:durableId="1200581400">
    <w:abstractNumId w:val="32"/>
  </w:num>
  <w:num w:numId="35" w16cid:durableId="168231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ZiaJ4Yj36NPJE/TbcStGPQ1Bc9p1c2NwzK0+hGVTejvXkL6Uk3mX3cltrGxtJ+s18ck2XqyxPlTzFgf5YxRPiA==" w:salt="12dYDEO94kdXmABsVUJFR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99"/>
    <w:rsid w:val="00011A08"/>
    <w:rsid w:val="00040B54"/>
    <w:rsid w:val="0010169E"/>
    <w:rsid w:val="00104D21"/>
    <w:rsid w:val="0012615E"/>
    <w:rsid w:val="001D56D8"/>
    <w:rsid w:val="00203287"/>
    <w:rsid w:val="00207537"/>
    <w:rsid w:val="00232C9F"/>
    <w:rsid w:val="002340C8"/>
    <w:rsid w:val="00240F70"/>
    <w:rsid w:val="00246126"/>
    <w:rsid w:val="00253F0B"/>
    <w:rsid w:val="00284043"/>
    <w:rsid w:val="002E022A"/>
    <w:rsid w:val="003125F5"/>
    <w:rsid w:val="00321F80"/>
    <w:rsid w:val="00341B9D"/>
    <w:rsid w:val="003801CD"/>
    <w:rsid w:val="00393199"/>
    <w:rsid w:val="003A155A"/>
    <w:rsid w:val="003A34FC"/>
    <w:rsid w:val="003B546E"/>
    <w:rsid w:val="003C4327"/>
    <w:rsid w:val="003C4580"/>
    <w:rsid w:val="003E49D7"/>
    <w:rsid w:val="003F38C1"/>
    <w:rsid w:val="00422F51"/>
    <w:rsid w:val="00446AA6"/>
    <w:rsid w:val="004476F1"/>
    <w:rsid w:val="004820B8"/>
    <w:rsid w:val="004821AF"/>
    <w:rsid w:val="004D2768"/>
    <w:rsid w:val="004E6C12"/>
    <w:rsid w:val="005050D2"/>
    <w:rsid w:val="00534978"/>
    <w:rsid w:val="00557A62"/>
    <w:rsid w:val="00590392"/>
    <w:rsid w:val="00591035"/>
    <w:rsid w:val="005D6C30"/>
    <w:rsid w:val="005E266E"/>
    <w:rsid w:val="006118CA"/>
    <w:rsid w:val="00662078"/>
    <w:rsid w:val="006659F7"/>
    <w:rsid w:val="00677A77"/>
    <w:rsid w:val="006808A4"/>
    <w:rsid w:val="006D0C0B"/>
    <w:rsid w:val="007130E8"/>
    <w:rsid w:val="0077171B"/>
    <w:rsid w:val="00780479"/>
    <w:rsid w:val="007829C7"/>
    <w:rsid w:val="00791F59"/>
    <w:rsid w:val="0080251B"/>
    <w:rsid w:val="0080291A"/>
    <w:rsid w:val="00807896"/>
    <w:rsid w:val="008153AB"/>
    <w:rsid w:val="00827E7E"/>
    <w:rsid w:val="00847F74"/>
    <w:rsid w:val="00853DA3"/>
    <w:rsid w:val="00873764"/>
    <w:rsid w:val="008C073A"/>
    <w:rsid w:val="00920982"/>
    <w:rsid w:val="00940AD9"/>
    <w:rsid w:val="0097452E"/>
    <w:rsid w:val="009A0286"/>
    <w:rsid w:val="009A2F57"/>
    <w:rsid w:val="009A3199"/>
    <w:rsid w:val="009A3C4D"/>
    <w:rsid w:val="009B4ECD"/>
    <w:rsid w:val="009D3100"/>
    <w:rsid w:val="009F3701"/>
    <w:rsid w:val="00A45CF8"/>
    <w:rsid w:val="00A51BE6"/>
    <w:rsid w:val="00A56EB6"/>
    <w:rsid w:val="00A845E1"/>
    <w:rsid w:val="00A84934"/>
    <w:rsid w:val="00AA7778"/>
    <w:rsid w:val="00AB3225"/>
    <w:rsid w:val="00AD0BF5"/>
    <w:rsid w:val="00B46C91"/>
    <w:rsid w:val="00B66D2B"/>
    <w:rsid w:val="00B74D23"/>
    <w:rsid w:val="00B95618"/>
    <w:rsid w:val="00BAFA83"/>
    <w:rsid w:val="00BC50C4"/>
    <w:rsid w:val="00C04D54"/>
    <w:rsid w:val="00C106D1"/>
    <w:rsid w:val="00C212AF"/>
    <w:rsid w:val="00C5406E"/>
    <w:rsid w:val="00C735E3"/>
    <w:rsid w:val="00C84483"/>
    <w:rsid w:val="00C87A31"/>
    <w:rsid w:val="00C93D97"/>
    <w:rsid w:val="00CD79C8"/>
    <w:rsid w:val="00CE0E41"/>
    <w:rsid w:val="00D35A19"/>
    <w:rsid w:val="00D47038"/>
    <w:rsid w:val="00D50D69"/>
    <w:rsid w:val="00D80070"/>
    <w:rsid w:val="00DC280F"/>
    <w:rsid w:val="00E177D4"/>
    <w:rsid w:val="00E6470A"/>
    <w:rsid w:val="00E66B2B"/>
    <w:rsid w:val="00E801D9"/>
    <w:rsid w:val="00E868FF"/>
    <w:rsid w:val="00E877FB"/>
    <w:rsid w:val="00E90735"/>
    <w:rsid w:val="00E92A35"/>
    <w:rsid w:val="00E96FBB"/>
    <w:rsid w:val="00F13F31"/>
    <w:rsid w:val="00F21C80"/>
    <w:rsid w:val="00F563A2"/>
    <w:rsid w:val="00F601F7"/>
    <w:rsid w:val="00F839A1"/>
    <w:rsid w:val="00FB00F7"/>
    <w:rsid w:val="00FB6177"/>
    <w:rsid w:val="00FC66A2"/>
    <w:rsid w:val="00FE4FC4"/>
    <w:rsid w:val="11901D3D"/>
    <w:rsid w:val="26EE990F"/>
    <w:rsid w:val="53AFED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AEBCF"/>
  <w15:docId w15:val="{4345D138-9DA9-4DFB-BC47-4DD66608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7D4"/>
  </w:style>
  <w:style w:type="paragraph" w:styleId="berschrift1">
    <w:name w:val="heading 1"/>
    <w:basedOn w:val="Standard"/>
    <w:next w:val="Standard"/>
    <w:link w:val="berschrift1Zchn"/>
    <w:qFormat/>
    <w:rsid w:val="004D2768"/>
    <w:pPr>
      <w:keepNext/>
      <w:keepLines/>
      <w:numPr>
        <w:numId w:val="5"/>
      </w:numPr>
      <w:spacing w:before="120" w:after="6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CE0E41"/>
    <w:pPr>
      <w:keepNext/>
      <w:keepLines/>
      <w:numPr>
        <w:ilvl w:val="1"/>
        <w:numId w:val="5"/>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4D2768"/>
    <w:pPr>
      <w:keepNext/>
      <w:keepLines/>
      <w:numPr>
        <w:ilvl w:val="2"/>
        <w:numId w:val="5"/>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4D2768"/>
    <w:pPr>
      <w:keepNext/>
      <w:keepLines/>
      <w:numPr>
        <w:ilvl w:val="4"/>
        <w:numId w:val="5"/>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uiPriority w:val="9"/>
    <w:semiHidden/>
    <w:qFormat/>
    <w:rsid w:val="004D2768"/>
    <w:pPr>
      <w:keepNext/>
      <w:keepLines/>
      <w:numPr>
        <w:ilvl w:val="5"/>
        <w:numId w:val="5"/>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uiPriority w:val="9"/>
    <w:semiHidden/>
    <w:qFormat/>
    <w:rsid w:val="004D2768"/>
    <w:pPr>
      <w:keepNext/>
      <w:keepLines/>
      <w:numPr>
        <w:ilvl w:val="6"/>
        <w:numId w:val="5"/>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uiPriority w:val="9"/>
    <w:semiHidden/>
    <w:qFormat/>
    <w:rsid w:val="004D2768"/>
    <w:pPr>
      <w:keepNext/>
      <w:keepLines/>
      <w:numPr>
        <w:ilvl w:val="7"/>
        <w:numId w:val="5"/>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uiPriority w:val="9"/>
    <w:semiHidden/>
    <w:qFormat/>
    <w:rsid w:val="004D2768"/>
    <w:pPr>
      <w:keepNext/>
      <w:keepLines/>
      <w:numPr>
        <w:ilvl w:val="8"/>
        <w:numId w:val="5"/>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4820B8"/>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4820B8"/>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1Ebene">
    <w:name w:val="Aufzählungszeichen 1 Ebene"/>
    <w:basedOn w:val="Standard"/>
    <w:uiPriority w:val="2"/>
    <w:qFormat/>
    <w:rsid w:val="003C4580"/>
    <w:pPr>
      <w:numPr>
        <w:numId w:val="1"/>
      </w:numPr>
      <w:ind w:left="714" w:hanging="357"/>
      <w:contextualSpacing/>
    </w:pPr>
  </w:style>
  <w:style w:type="paragraph" w:customStyle="1" w:styleId="Nummerierung1Ebene">
    <w:name w:val="Nummerierung 1 Ebene"/>
    <w:basedOn w:val="Standard"/>
    <w:uiPriority w:val="2"/>
    <w:qFormat/>
    <w:rsid w:val="003C4580"/>
    <w:pPr>
      <w:numPr>
        <w:numId w:val="2"/>
      </w:numPr>
      <w:ind w:left="714" w:hanging="357"/>
      <w:contextualSpacing/>
    </w:pPr>
  </w:style>
  <w:style w:type="character" w:customStyle="1" w:styleId="berschrift1Zchn">
    <w:name w:val="Überschrift 1 Zchn"/>
    <w:basedOn w:val="Absatz-Standardschriftart"/>
    <w:link w:val="berschrift1"/>
    <w:uiPriority w:val="9"/>
    <w:rsid w:val="004D2768"/>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CE0E41"/>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uiPriority w:val="9"/>
    <w:semiHidden/>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uiPriority w:val="9"/>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uiPriority w:val="9"/>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uiPriority w:val="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5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A56EB6"/>
    <w:pPr>
      <w:numPr>
        <w:numId w:val="7"/>
      </w:numPr>
    </w:pPr>
  </w:style>
  <w:style w:type="numbering" w:customStyle="1" w:styleId="FMHAufzhlunggegliedertauf3EbenenAltA">
    <w:name w:val="FMH Aufzählung gegliedert auf 3 Ebenen (Alt+A)"/>
    <w:uiPriority w:val="99"/>
    <w:rsid w:val="00A56EB6"/>
    <w:pPr>
      <w:numPr>
        <w:numId w:val="14"/>
      </w:numPr>
    </w:pPr>
  </w:style>
  <w:style w:type="paragraph" w:customStyle="1" w:styleId="ABCAufzhlung">
    <w:name w:val="ABC Aufzählung"/>
    <w:basedOn w:val="Standard"/>
    <w:uiPriority w:val="2"/>
    <w:qFormat/>
    <w:rsid w:val="00A56EB6"/>
    <w:pPr>
      <w:numPr>
        <w:numId w:val="17"/>
      </w:numPr>
    </w:pPr>
  </w:style>
  <w:style w:type="character" w:styleId="Hyperlink">
    <w:name w:val="Hyperlink"/>
    <w:basedOn w:val="Absatz-Standardschriftart"/>
    <w:unhideWhenUsed/>
    <w:rsid w:val="00CE0E41"/>
    <w:rPr>
      <w:color w:val="3C5587" w:themeColor="hyperlink"/>
      <w:u w:val="single"/>
    </w:rPr>
  </w:style>
  <w:style w:type="paragraph" w:styleId="Verzeichnis1">
    <w:name w:val="toc 1"/>
    <w:basedOn w:val="Standard"/>
    <w:next w:val="Standard"/>
    <w:uiPriority w:val="39"/>
    <w:unhideWhenUsed/>
    <w:rsid w:val="00CE0E41"/>
    <w:pPr>
      <w:tabs>
        <w:tab w:val="right" w:leader="dot" w:pos="9072"/>
      </w:tabs>
      <w:ind w:left="454" w:right="567" w:hanging="454"/>
      <w:contextualSpacing/>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rsid w:val="00E177D4"/>
    <w:pPr>
      <w:spacing w:after="0"/>
      <w:ind w:left="680" w:hanging="680"/>
    </w:pPr>
    <w:rPr>
      <w:sz w:val="18"/>
      <w:szCs w:val="20"/>
    </w:rPr>
  </w:style>
  <w:style w:type="character" w:customStyle="1" w:styleId="FunotentextZchn">
    <w:name w:val="Fußnotentext Zchn"/>
    <w:basedOn w:val="Absatz-Standardschriftart"/>
    <w:link w:val="Funotentext"/>
    <w:uiPriority w:val="99"/>
    <w:rsid w:val="00E177D4"/>
    <w:rPr>
      <w:sz w:val="18"/>
      <w:szCs w:val="20"/>
    </w:rPr>
  </w:style>
  <w:style w:type="character" w:styleId="Funotenzeichen">
    <w:name w:val="footnote reference"/>
    <w:basedOn w:val="Absatz-Standardschriftart"/>
    <w:semiHidden/>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customStyle="1" w:styleId="Fusszeile2">
    <w:name w:val="Fusszeile2"/>
    <w:basedOn w:val="Standard"/>
    <w:rsid w:val="009A3199"/>
    <w:pPr>
      <w:tabs>
        <w:tab w:val="left" w:pos="284"/>
      </w:tabs>
      <w:spacing w:after="0" w:line="220" w:lineRule="exact"/>
      <w:ind w:right="-284"/>
    </w:pPr>
    <w:rPr>
      <w:rFonts w:ascii="Arial" w:eastAsia="Times New Roman" w:hAnsi="Arial" w:cs="Times New Roman"/>
      <w:color w:val="0066A0"/>
      <w:spacing w:val="5"/>
      <w:sz w:val="14"/>
      <w:szCs w:val="20"/>
      <w:lang w:eastAsia="zh-CN"/>
    </w:rPr>
  </w:style>
  <w:style w:type="numbering" w:customStyle="1" w:styleId="KeineListe1">
    <w:name w:val="Keine Liste1"/>
    <w:next w:val="KeineListe"/>
    <w:uiPriority w:val="99"/>
    <w:semiHidden/>
    <w:unhideWhenUsed/>
    <w:rsid w:val="005050D2"/>
  </w:style>
  <w:style w:type="table" w:customStyle="1" w:styleId="Tabellenraster1">
    <w:name w:val="Tabellenraster1"/>
    <w:basedOn w:val="NormaleTabelle"/>
    <w:next w:val="Tabellenraster"/>
    <w:rsid w:val="005050D2"/>
    <w:pPr>
      <w:spacing w:after="0"/>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50D2"/>
  </w:style>
  <w:style w:type="character" w:styleId="Kommentarzeichen">
    <w:name w:val="annotation reference"/>
    <w:basedOn w:val="Absatz-Standardschriftart"/>
    <w:uiPriority w:val="99"/>
    <w:semiHidden/>
    <w:unhideWhenUsed/>
    <w:rsid w:val="00A845E1"/>
    <w:rPr>
      <w:sz w:val="16"/>
      <w:szCs w:val="16"/>
    </w:rPr>
  </w:style>
  <w:style w:type="paragraph" w:styleId="Kommentartext">
    <w:name w:val="annotation text"/>
    <w:basedOn w:val="Standard"/>
    <w:link w:val="KommentartextZchn"/>
    <w:uiPriority w:val="99"/>
    <w:semiHidden/>
    <w:unhideWhenUsed/>
    <w:rsid w:val="00A845E1"/>
    <w:rPr>
      <w:sz w:val="20"/>
      <w:szCs w:val="20"/>
    </w:rPr>
  </w:style>
  <w:style w:type="character" w:customStyle="1" w:styleId="KommentartextZchn">
    <w:name w:val="Kommentartext Zchn"/>
    <w:basedOn w:val="Absatz-Standardschriftart"/>
    <w:link w:val="Kommentartext"/>
    <w:uiPriority w:val="99"/>
    <w:semiHidden/>
    <w:rsid w:val="00A845E1"/>
    <w:rPr>
      <w:sz w:val="20"/>
      <w:szCs w:val="20"/>
    </w:rPr>
  </w:style>
  <w:style w:type="paragraph" w:styleId="Kommentarthema">
    <w:name w:val="annotation subject"/>
    <w:basedOn w:val="Kommentartext"/>
    <w:next w:val="Kommentartext"/>
    <w:link w:val="KommentarthemaZchn"/>
    <w:uiPriority w:val="99"/>
    <w:semiHidden/>
    <w:unhideWhenUsed/>
    <w:rsid w:val="00A845E1"/>
    <w:rPr>
      <w:b/>
      <w:bCs/>
    </w:rPr>
  </w:style>
  <w:style w:type="character" w:customStyle="1" w:styleId="KommentarthemaZchn">
    <w:name w:val="Kommentarthema Zchn"/>
    <w:basedOn w:val="KommentartextZchn"/>
    <w:link w:val="Kommentarthema"/>
    <w:uiPriority w:val="99"/>
    <w:semiHidden/>
    <w:rsid w:val="00A845E1"/>
    <w:rPr>
      <w:b/>
      <w:bCs/>
      <w:sz w:val="20"/>
      <w:szCs w:val="20"/>
    </w:rPr>
  </w:style>
  <w:style w:type="paragraph" w:styleId="berarbeitung">
    <w:name w:val="Revision"/>
    <w:hidden/>
    <w:uiPriority w:val="99"/>
    <w:semiHidden/>
    <w:rsid w:val="00C93D97"/>
    <w:pPr>
      <w:spacing w:after="0"/>
    </w:pPr>
  </w:style>
  <w:style w:type="character" w:styleId="NichtaufgelsteErwhnung">
    <w:name w:val="Unresolved Mention"/>
    <w:basedOn w:val="Absatz-Standardschriftart"/>
    <w:uiPriority w:val="99"/>
    <w:semiHidden/>
    <w:unhideWhenUsed/>
    <w:rsid w:val="00591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20449">
      <w:bodyDiv w:val="1"/>
      <w:marLeft w:val="0"/>
      <w:marRight w:val="0"/>
      <w:marTop w:val="0"/>
      <w:marBottom w:val="0"/>
      <w:divBdr>
        <w:top w:val="none" w:sz="0" w:space="0" w:color="auto"/>
        <w:left w:val="none" w:sz="0" w:space="0" w:color="auto"/>
        <w:bottom w:val="none" w:sz="0" w:space="0" w:color="auto"/>
        <w:right w:val="none" w:sz="0" w:space="0" w:color="auto"/>
      </w:divBdr>
      <w:divsChild>
        <w:div w:id="479811259">
          <w:marLeft w:val="0"/>
          <w:marRight w:val="0"/>
          <w:marTop w:val="0"/>
          <w:marBottom w:val="0"/>
          <w:divBdr>
            <w:top w:val="none" w:sz="0" w:space="0" w:color="auto"/>
            <w:left w:val="none" w:sz="0" w:space="0" w:color="auto"/>
            <w:bottom w:val="none" w:sz="0" w:space="0" w:color="auto"/>
            <w:right w:val="none" w:sz="0" w:space="0" w:color="auto"/>
          </w:divBdr>
          <w:divsChild>
            <w:div w:id="1670913290">
              <w:marLeft w:val="225"/>
              <w:marRight w:val="225"/>
              <w:marTop w:val="0"/>
              <w:marBottom w:val="300"/>
              <w:divBdr>
                <w:top w:val="none" w:sz="0" w:space="0" w:color="auto"/>
                <w:left w:val="none" w:sz="0" w:space="0" w:color="auto"/>
                <w:bottom w:val="none" w:sz="0" w:space="0" w:color="auto"/>
                <w:right w:val="none" w:sz="0" w:space="0" w:color="auto"/>
              </w:divBdr>
              <w:divsChild>
                <w:div w:id="1463114000">
                  <w:marLeft w:val="0"/>
                  <w:marRight w:val="0"/>
                  <w:marTop w:val="0"/>
                  <w:marBottom w:val="0"/>
                  <w:divBdr>
                    <w:top w:val="none" w:sz="0" w:space="0" w:color="auto"/>
                    <w:left w:val="none" w:sz="0" w:space="0" w:color="auto"/>
                    <w:bottom w:val="none" w:sz="0" w:space="0" w:color="auto"/>
                    <w:right w:val="none" w:sz="0" w:space="0" w:color="auto"/>
                  </w:divBdr>
                  <w:divsChild>
                    <w:div w:id="19127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c-so.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gc-so.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sgc-so.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jungo\SIWF-Vorlagen%202015\2016%20SIWF-Vorlagen%20komplett\Leer_mit_Logo_DE.dotx" TargetMode="External"/></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0019A-7120-4B57-B532-E0A21B06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Leer_mit_Logo_DE</Template>
  <TotalTime>0</TotalTime>
  <Pages>1</Pages>
  <Words>183</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Huschke</dc:creator>
  <cp:lastModifiedBy>Dominique Huschke</cp:lastModifiedBy>
  <cp:revision>10</cp:revision>
  <dcterms:created xsi:type="dcterms:W3CDTF">2026-06-08T11:29:00Z</dcterms:created>
  <dcterms:modified xsi:type="dcterms:W3CDTF">2026-06-09T07:59:00Z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sszeile">
    <vt:lpwstr>Fusszeile SIWF DE</vt:lpwstr>
  </property>
</Properties>
</file>